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16F5" w14:textId="26DDA779" w:rsidR="003F66AC" w:rsidRPr="00E332AC" w:rsidRDefault="003F66AC" w:rsidP="003F66AC">
      <w:pPr>
        <w:pStyle w:val="Corpodetexto"/>
        <w:jc w:val="both"/>
        <w:rPr>
          <w:rFonts w:ascii="Arial" w:hAnsi="Arial" w:cs="Arial"/>
        </w:rPr>
      </w:pPr>
    </w:p>
    <w:p w14:paraId="1D67AFD0" w14:textId="77777777" w:rsidR="003F66AC" w:rsidRPr="00E332AC" w:rsidRDefault="003F66AC" w:rsidP="003F66AC">
      <w:pPr>
        <w:tabs>
          <w:tab w:val="left" w:pos="6160"/>
        </w:tabs>
        <w:jc w:val="center"/>
        <w:rPr>
          <w:rFonts w:ascii="Arial" w:hAnsi="Arial" w:cs="Arial"/>
          <w:b/>
        </w:rPr>
      </w:pPr>
      <w:r w:rsidRPr="00E332AC">
        <w:rPr>
          <w:rFonts w:ascii="Arial" w:hAnsi="Arial" w:cs="Arial"/>
          <w:b/>
          <w:u w:val="single"/>
        </w:rPr>
        <w:t>ESTUDO</w:t>
      </w:r>
      <w:r w:rsidRPr="00E332AC">
        <w:rPr>
          <w:rFonts w:ascii="Arial" w:hAnsi="Arial" w:cs="Arial"/>
          <w:b/>
          <w:spacing w:val="-7"/>
          <w:u w:val="single"/>
        </w:rPr>
        <w:t xml:space="preserve"> </w:t>
      </w:r>
      <w:r w:rsidRPr="00E332AC">
        <w:rPr>
          <w:rFonts w:ascii="Arial" w:hAnsi="Arial" w:cs="Arial"/>
          <w:b/>
          <w:u w:val="single"/>
        </w:rPr>
        <w:t>TÉCNICO</w:t>
      </w:r>
      <w:r w:rsidRPr="00E332AC">
        <w:rPr>
          <w:rFonts w:ascii="Arial" w:hAnsi="Arial" w:cs="Arial"/>
          <w:b/>
          <w:spacing w:val="-7"/>
          <w:u w:val="single"/>
        </w:rPr>
        <w:t xml:space="preserve"> </w:t>
      </w:r>
      <w:r w:rsidRPr="00E332AC">
        <w:rPr>
          <w:rFonts w:ascii="Arial" w:hAnsi="Arial" w:cs="Arial"/>
          <w:b/>
          <w:spacing w:val="-2"/>
          <w:u w:val="single"/>
        </w:rPr>
        <w:t>PRELIMINAR E MAPA DE GERENCIAMENTO DE RISCOS</w:t>
      </w:r>
    </w:p>
    <w:p w14:paraId="2DD08D50" w14:textId="77777777" w:rsidR="003F66AC" w:rsidRPr="00E332AC" w:rsidRDefault="003F66AC" w:rsidP="003F66AC">
      <w:pPr>
        <w:pStyle w:val="Corpodetexto"/>
        <w:jc w:val="both"/>
        <w:rPr>
          <w:rFonts w:ascii="Arial" w:hAnsi="Arial" w:cs="Arial"/>
          <w:b/>
        </w:rPr>
      </w:pPr>
    </w:p>
    <w:p w14:paraId="34CA0C3B" w14:textId="77777777" w:rsidR="003F66AC" w:rsidRPr="00E332AC" w:rsidRDefault="003F66AC" w:rsidP="003F66AC">
      <w:pPr>
        <w:pStyle w:val="Corpodetexto"/>
        <w:tabs>
          <w:tab w:val="left" w:pos="9020"/>
          <w:tab w:val="left" w:pos="10340"/>
        </w:tabs>
        <w:jc w:val="both"/>
        <w:rPr>
          <w:rFonts w:ascii="Arial" w:hAnsi="Arial" w:cs="Arial"/>
        </w:rPr>
      </w:pPr>
      <w:r w:rsidRPr="00E332AC">
        <w:rPr>
          <w:rFonts w:ascii="Arial" w:hAnsi="Arial" w:cs="Arial"/>
        </w:rPr>
        <w:t>Este documento é a primeira etapa do planejamento de uma contratação que caracteriza o interesse público envolvido e a sua melhor solução e da base ao projeto básico e ao termo de referência a serem elaborados caso se conclua pela viabilidade da contratação.</w:t>
      </w:r>
    </w:p>
    <w:p w14:paraId="464408ED" w14:textId="77777777" w:rsidR="003F66AC" w:rsidRPr="00E332AC" w:rsidRDefault="003F66AC" w:rsidP="003F66AC">
      <w:pPr>
        <w:tabs>
          <w:tab w:val="left" w:pos="9020"/>
          <w:tab w:val="left" w:pos="10340"/>
        </w:tabs>
        <w:jc w:val="both"/>
        <w:rPr>
          <w:rFonts w:ascii="Arial" w:hAnsi="Arial" w:cs="Arial"/>
          <w:b/>
          <w:i/>
        </w:rPr>
      </w:pPr>
      <w:r w:rsidRPr="00E332AC">
        <w:rPr>
          <w:rFonts w:ascii="Arial" w:hAnsi="Arial" w:cs="Arial"/>
          <w:b/>
          <w:i/>
        </w:rPr>
        <w:t>‘’Art.</w:t>
      </w:r>
      <w:r w:rsidRPr="00E332AC">
        <w:rPr>
          <w:rFonts w:ascii="Arial" w:hAnsi="Arial" w:cs="Arial"/>
          <w:b/>
          <w:i/>
          <w:spacing w:val="-2"/>
        </w:rPr>
        <w:t xml:space="preserve"> </w:t>
      </w:r>
      <w:r w:rsidRPr="00E332AC">
        <w:rPr>
          <w:rFonts w:ascii="Arial" w:hAnsi="Arial" w:cs="Arial"/>
          <w:b/>
          <w:i/>
        </w:rPr>
        <w:t>5º,</w:t>
      </w:r>
      <w:r w:rsidRPr="00E332AC">
        <w:rPr>
          <w:rFonts w:ascii="Arial" w:hAnsi="Arial" w:cs="Arial"/>
          <w:b/>
          <w:i/>
          <w:spacing w:val="-5"/>
        </w:rPr>
        <w:t xml:space="preserve"> </w:t>
      </w:r>
      <w:r w:rsidRPr="00E332AC">
        <w:rPr>
          <w:rFonts w:ascii="Arial" w:hAnsi="Arial" w:cs="Arial"/>
          <w:b/>
          <w:i/>
        </w:rPr>
        <w:t>Inciso</w:t>
      </w:r>
      <w:r w:rsidRPr="00E332AC">
        <w:rPr>
          <w:rFonts w:ascii="Arial" w:hAnsi="Arial" w:cs="Arial"/>
          <w:b/>
          <w:i/>
          <w:spacing w:val="-2"/>
        </w:rPr>
        <w:t xml:space="preserve"> </w:t>
      </w:r>
      <w:r w:rsidRPr="00E332AC">
        <w:rPr>
          <w:rFonts w:ascii="Arial" w:hAnsi="Arial" w:cs="Arial"/>
          <w:b/>
          <w:i/>
        </w:rPr>
        <w:t>XX,</w:t>
      </w:r>
      <w:r w:rsidRPr="00E332AC">
        <w:rPr>
          <w:rFonts w:ascii="Arial" w:hAnsi="Arial" w:cs="Arial"/>
          <w:b/>
          <w:i/>
          <w:spacing w:val="-4"/>
        </w:rPr>
        <w:t xml:space="preserve"> </w:t>
      </w:r>
      <w:r w:rsidRPr="00E332AC">
        <w:rPr>
          <w:rFonts w:ascii="Arial" w:hAnsi="Arial" w:cs="Arial"/>
          <w:b/>
          <w:i/>
        </w:rPr>
        <w:t>da</w:t>
      </w:r>
      <w:r w:rsidRPr="00E332AC">
        <w:rPr>
          <w:rFonts w:ascii="Arial" w:hAnsi="Arial" w:cs="Arial"/>
          <w:b/>
          <w:i/>
          <w:spacing w:val="-2"/>
        </w:rPr>
        <w:t xml:space="preserve"> </w:t>
      </w:r>
      <w:r w:rsidRPr="00E332AC">
        <w:rPr>
          <w:rFonts w:ascii="Arial" w:hAnsi="Arial" w:cs="Arial"/>
          <w:b/>
          <w:i/>
        </w:rPr>
        <w:t>Lei</w:t>
      </w:r>
      <w:r w:rsidRPr="00E332AC">
        <w:rPr>
          <w:rFonts w:ascii="Arial" w:hAnsi="Arial" w:cs="Arial"/>
          <w:b/>
          <w:i/>
          <w:spacing w:val="-4"/>
        </w:rPr>
        <w:t xml:space="preserve"> </w:t>
      </w:r>
      <w:r w:rsidRPr="00E332AC">
        <w:rPr>
          <w:rFonts w:ascii="Arial" w:hAnsi="Arial" w:cs="Arial"/>
          <w:b/>
          <w:i/>
          <w:spacing w:val="-2"/>
        </w:rPr>
        <w:t>14.133/2021’’</w:t>
      </w:r>
    </w:p>
    <w:p w14:paraId="3B174F9A" w14:textId="77777777" w:rsidR="003F66AC" w:rsidRPr="00E332AC" w:rsidRDefault="003F66AC" w:rsidP="003F66AC">
      <w:pPr>
        <w:pStyle w:val="Corpodetexto"/>
        <w:jc w:val="both"/>
        <w:rPr>
          <w:rFonts w:ascii="Arial" w:hAnsi="Arial" w:cs="Arial"/>
          <w:b/>
          <w:i/>
        </w:rPr>
      </w:pPr>
    </w:p>
    <w:p w14:paraId="0855A92E" w14:textId="77777777" w:rsidR="003F66AC" w:rsidRPr="00E332AC" w:rsidRDefault="003F66AC" w:rsidP="003F66AC">
      <w:pPr>
        <w:pStyle w:val="Corpodetexto"/>
        <w:jc w:val="both"/>
        <w:rPr>
          <w:rFonts w:ascii="Arial" w:hAnsi="Arial" w:cs="Arial"/>
        </w:rPr>
      </w:pPr>
      <w:r w:rsidRPr="00E332AC">
        <w:rPr>
          <w:rFonts w:ascii="Arial" w:hAnsi="Arial" w:cs="Arial"/>
        </w:rPr>
        <w:t>Município</w:t>
      </w:r>
      <w:r w:rsidRPr="00E332AC">
        <w:rPr>
          <w:rFonts w:ascii="Arial" w:hAnsi="Arial" w:cs="Arial"/>
          <w:spacing w:val="-13"/>
        </w:rPr>
        <w:t xml:space="preserve"> </w:t>
      </w:r>
      <w:r w:rsidRPr="00E332AC">
        <w:rPr>
          <w:rFonts w:ascii="Arial" w:hAnsi="Arial" w:cs="Arial"/>
        </w:rPr>
        <w:t>de</w:t>
      </w:r>
      <w:r w:rsidRPr="00E332AC">
        <w:rPr>
          <w:rFonts w:ascii="Arial" w:hAnsi="Arial" w:cs="Arial"/>
          <w:spacing w:val="-12"/>
        </w:rPr>
        <w:t xml:space="preserve"> </w:t>
      </w:r>
      <w:r w:rsidRPr="00E332AC">
        <w:rPr>
          <w:rFonts w:ascii="Arial" w:hAnsi="Arial" w:cs="Arial"/>
        </w:rPr>
        <w:t>Indianópolis/PR</w:t>
      </w:r>
    </w:p>
    <w:p w14:paraId="59480235" w14:textId="23707F5D" w:rsidR="003F66AC" w:rsidRPr="00E332AC" w:rsidRDefault="003F66AC" w:rsidP="003F66AC">
      <w:pPr>
        <w:pStyle w:val="Corpodetexto"/>
        <w:jc w:val="both"/>
        <w:rPr>
          <w:rFonts w:ascii="Arial" w:hAnsi="Arial" w:cs="Arial"/>
          <w:lang w:val="pt-BR"/>
        </w:rPr>
      </w:pPr>
      <w:r w:rsidRPr="00E332AC">
        <w:rPr>
          <w:rFonts w:ascii="Arial" w:hAnsi="Arial" w:cs="Arial"/>
          <w:lang w:val="pt-BR"/>
        </w:rPr>
        <w:t xml:space="preserve">Secretaria </w:t>
      </w:r>
      <w:r w:rsidR="00D81CC8" w:rsidRPr="00E332AC">
        <w:rPr>
          <w:rFonts w:ascii="Arial" w:hAnsi="Arial" w:cs="Arial"/>
          <w:lang w:val="pt-BR"/>
        </w:rPr>
        <w:t>Geral</w:t>
      </w:r>
      <w:r w:rsidRPr="00E332AC">
        <w:rPr>
          <w:rFonts w:ascii="Arial" w:hAnsi="Arial" w:cs="Arial"/>
          <w:lang w:val="pt-BR"/>
        </w:rPr>
        <w:t xml:space="preserve"> </w:t>
      </w:r>
    </w:p>
    <w:p w14:paraId="71386CE6" w14:textId="1CB6ACCB" w:rsidR="00956C2F" w:rsidRPr="00E332AC" w:rsidRDefault="003F66AC" w:rsidP="00956C2F">
      <w:pPr>
        <w:pStyle w:val="Corpodetexto"/>
        <w:jc w:val="both"/>
        <w:rPr>
          <w:rFonts w:ascii="Arial" w:hAnsi="Arial" w:cs="Arial"/>
          <w:bCs/>
        </w:rPr>
      </w:pPr>
      <w:r w:rsidRPr="00E332AC">
        <w:rPr>
          <w:rFonts w:ascii="Arial" w:hAnsi="Arial" w:cs="Arial"/>
          <w:lang w:val="pt-BR"/>
        </w:rPr>
        <w:t xml:space="preserve">Objeto: </w:t>
      </w:r>
      <w:r w:rsidR="00956C2F" w:rsidRPr="00E332AC">
        <w:rPr>
          <w:rFonts w:ascii="Arial" w:hAnsi="Arial" w:cs="Arial"/>
          <w:bCs/>
        </w:rPr>
        <w:t>Contratação de empresa para prestação de serviços de locação, instalação, manutenção, decoração e retirada de enfeites e luzes para as festividades do Natal 2025 do município de Indianópolis/PR.</w:t>
      </w:r>
    </w:p>
    <w:p w14:paraId="270F9754" w14:textId="77777777" w:rsidR="00956C2F" w:rsidRPr="00E332AC" w:rsidRDefault="00956C2F" w:rsidP="00956C2F">
      <w:pPr>
        <w:pStyle w:val="Corpodetexto"/>
        <w:jc w:val="both"/>
        <w:rPr>
          <w:rFonts w:ascii="Arial" w:hAnsi="Arial" w:cs="Arial"/>
          <w:bCs/>
        </w:rPr>
      </w:pPr>
    </w:p>
    <w:p w14:paraId="2074F572" w14:textId="77777777" w:rsidR="00956C2F" w:rsidRPr="00E332AC" w:rsidRDefault="003F66AC" w:rsidP="00956C2F">
      <w:pPr>
        <w:pStyle w:val="Corpodetexto"/>
        <w:jc w:val="both"/>
        <w:rPr>
          <w:rFonts w:ascii="Arial" w:hAnsi="Arial" w:cs="Arial"/>
          <w:b/>
          <w:bCs/>
          <w:spacing w:val="-2"/>
        </w:rPr>
      </w:pPr>
      <w:r w:rsidRPr="00E332AC">
        <w:rPr>
          <w:rFonts w:ascii="Arial" w:hAnsi="Arial" w:cs="Arial"/>
          <w:b/>
          <w:bCs/>
        </w:rPr>
        <w:t>DESCRIÇÃO</w:t>
      </w:r>
      <w:r w:rsidRPr="00E332AC">
        <w:rPr>
          <w:rFonts w:ascii="Arial" w:hAnsi="Arial" w:cs="Arial"/>
          <w:b/>
          <w:bCs/>
          <w:spacing w:val="-5"/>
        </w:rPr>
        <w:t xml:space="preserve"> </w:t>
      </w:r>
      <w:r w:rsidRPr="00E332AC">
        <w:rPr>
          <w:rFonts w:ascii="Arial" w:hAnsi="Arial" w:cs="Arial"/>
          <w:b/>
          <w:bCs/>
        </w:rPr>
        <w:t>DA</w:t>
      </w:r>
      <w:r w:rsidRPr="00E332AC">
        <w:rPr>
          <w:rFonts w:ascii="Arial" w:hAnsi="Arial" w:cs="Arial"/>
          <w:b/>
          <w:bCs/>
          <w:spacing w:val="-5"/>
        </w:rPr>
        <w:t xml:space="preserve"> </w:t>
      </w:r>
      <w:r w:rsidRPr="00E332AC">
        <w:rPr>
          <w:rFonts w:ascii="Arial" w:hAnsi="Arial" w:cs="Arial"/>
          <w:b/>
          <w:bCs/>
          <w:spacing w:val="-2"/>
        </w:rPr>
        <w:t>NECESSIDADE</w:t>
      </w:r>
    </w:p>
    <w:p w14:paraId="01E1706F" w14:textId="77777777" w:rsidR="00956C2F" w:rsidRPr="00E332AC" w:rsidRDefault="00956C2F" w:rsidP="00956C2F">
      <w:pPr>
        <w:pStyle w:val="Corpodetexto"/>
        <w:jc w:val="both"/>
        <w:rPr>
          <w:rFonts w:ascii="Arial" w:hAnsi="Arial" w:cs="Arial"/>
          <w:b/>
          <w:bCs/>
          <w:spacing w:val="-2"/>
        </w:rPr>
      </w:pPr>
    </w:p>
    <w:p w14:paraId="48A5C566" w14:textId="0EA58DE6" w:rsidR="00956C2F" w:rsidRPr="00E332AC" w:rsidRDefault="00956C2F" w:rsidP="00956C2F">
      <w:pPr>
        <w:pStyle w:val="Corpodetexto"/>
        <w:jc w:val="both"/>
        <w:rPr>
          <w:rFonts w:ascii="Arial" w:eastAsia="Times New Roman" w:hAnsi="Arial" w:cs="Arial"/>
          <w:lang w:eastAsia="pt-BR"/>
        </w:rPr>
      </w:pPr>
      <w:r w:rsidRPr="00E332AC">
        <w:rPr>
          <w:rFonts w:ascii="Arial" w:eastAsia="Times New Roman" w:hAnsi="Arial" w:cs="Arial"/>
          <w:lang w:eastAsia="pt-BR"/>
        </w:rPr>
        <w:t>A contratação de uma empresa especializada visa demonstrar o interesse público e a imprescindibilidade para a execução dos serviços de decoração e iluminação natalina no Município de Indianópolis/PR para o período de festividades do ano de 2025.</w:t>
      </w:r>
    </w:p>
    <w:p w14:paraId="0AE0B4C9" w14:textId="3EA293E4" w:rsidR="00956C2F" w:rsidRPr="00E332AC" w:rsidRDefault="00956C2F" w:rsidP="00956C2F">
      <w:pPr>
        <w:spacing w:before="100" w:beforeAutospacing="1" w:after="100" w:afterAutospacing="1" w:line="240" w:lineRule="auto"/>
        <w:rPr>
          <w:rFonts w:ascii="Arial" w:eastAsia="Times New Roman" w:hAnsi="Arial" w:cs="Arial"/>
          <w:lang w:eastAsia="pt-BR"/>
        </w:rPr>
      </w:pPr>
      <w:r w:rsidRPr="00E332AC">
        <w:rPr>
          <w:rFonts w:ascii="Arial" w:eastAsia="Times New Roman" w:hAnsi="Arial" w:cs="Arial"/>
          <w:lang w:eastAsia="pt-BR"/>
        </w:rPr>
        <w:t>O período de Natal representa uma época de grande importância cultural, social e econômica para o Município. A decoração e iluminação natalina de qualidade tem como objetivos:</w:t>
      </w:r>
    </w:p>
    <w:p w14:paraId="698448DA" w14:textId="105E6889" w:rsidR="00956C2F" w:rsidRPr="00E332AC" w:rsidRDefault="00956C2F" w:rsidP="00956C2F">
      <w:pPr>
        <w:numPr>
          <w:ilvl w:val="0"/>
          <w:numId w:val="13"/>
        </w:numPr>
        <w:spacing w:before="100" w:beforeAutospacing="1" w:after="100" w:afterAutospacing="1" w:line="240" w:lineRule="auto"/>
        <w:rPr>
          <w:rFonts w:ascii="Arial" w:eastAsia="Times New Roman" w:hAnsi="Arial" w:cs="Arial"/>
          <w:lang w:eastAsia="pt-BR"/>
        </w:rPr>
      </w:pPr>
      <w:r w:rsidRPr="00386E82">
        <w:rPr>
          <w:rFonts w:ascii="Arial" w:eastAsia="Times New Roman" w:hAnsi="Arial" w:cs="Arial"/>
          <w:lang w:eastAsia="pt-BR"/>
        </w:rPr>
        <w:t>Fomentar à Integração Social e o Lazer,</w:t>
      </w:r>
      <w:r w:rsidRPr="00E332AC">
        <w:rPr>
          <w:rFonts w:ascii="Arial" w:eastAsia="Times New Roman" w:hAnsi="Arial" w:cs="Arial"/>
          <w:lang w:eastAsia="pt-BR"/>
        </w:rPr>
        <w:t xml:space="preserve"> criando um ambiente festivo e acolhedor para os munícipes, incentivando a celebração e a convivência familiar e comunitária nas áreas públicas da cidade.</w:t>
      </w:r>
    </w:p>
    <w:p w14:paraId="12EBB820" w14:textId="77777777" w:rsidR="00956C2F" w:rsidRPr="00E332AC" w:rsidRDefault="00956C2F" w:rsidP="00956C2F">
      <w:pPr>
        <w:numPr>
          <w:ilvl w:val="0"/>
          <w:numId w:val="13"/>
        </w:numPr>
        <w:spacing w:before="100" w:beforeAutospacing="1" w:after="100" w:afterAutospacing="1" w:line="240" w:lineRule="auto"/>
        <w:rPr>
          <w:rFonts w:ascii="Arial" w:eastAsia="Times New Roman" w:hAnsi="Arial" w:cs="Arial"/>
          <w:lang w:eastAsia="pt-BR"/>
        </w:rPr>
      </w:pPr>
      <w:r w:rsidRPr="00386E82">
        <w:rPr>
          <w:rFonts w:ascii="Arial" w:eastAsia="Times New Roman" w:hAnsi="Arial" w:cs="Arial"/>
          <w:lang w:eastAsia="pt-BR"/>
        </w:rPr>
        <w:t>Valorização Cultural e Turística:</w:t>
      </w:r>
      <w:r w:rsidRPr="00E332AC">
        <w:rPr>
          <w:rFonts w:ascii="Arial" w:eastAsia="Times New Roman" w:hAnsi="Arial" w:cs="Arial"/>
          <w:lang w:eastAsia="pt-BR"/>
        </w:rPr>
        <w:t xml:space="preserve"> Estabelecer uma atração visual que reforce a imagem positiva do município, incentivando o turismo regional durante o período natalino e gerando um senso de orgulho cívico.</w:t>
      </w:r>
    </w:p>
    <w:p w14:paraId="370B45C2" w14:textId="77777777" w:rsidR="00956C2F" w:rsidRPr="00E332AC" w:rsidRDefault="00956C2F" w:rsidP="00956C2F">
      <w:pPr>
        <w:spacing w:before="100" w:beforeAutospacing="1" w:after="100" w:afterAutospacing="1" w:line="240" w:lineRule="auto"/>
        <w:rPr>
          <w:rFonts w:ascii="Arial" w:eastAsia="Times New Roman" w:hAnsi="Arial" w:cs="Arial"/>
          <w:lang w:eastAsia="pt-BR"/>
        </w:rPr>
      </w:pPr>
      <w:r w:rsidRPr="00E332AC">
        <w:rPr>
          <w:rFonts w:ascii="Arial" w:eastAsia="Times New Roman" w:hAnsi="Arial" w:cs="Arial"/>
          <w:lang w:eastAsia="pt-BR"/>
        </w:rPr>
        <w:t>A iluminação e decoração natalina atuam como um importante fator de dinamização da economia local. O embelezamento das vias e espaços públicos estratégicos (praças, avenidas, prédios públicos) incentiva o fluxo de pessoas para o comércio central e bairros, resultando em:</w:t>
      </w:r>
    </w:p>
    <w:p w14:paraId="468002DC" w14:textId="7DAE4C52" w:rsidR="00956C2F" w:rsidRPr="00E332AC" w:rsidRDefault="00956C2F" w:rsidP="00956C2F">
      <w:pPr>
        <w:numPr>
          <w:ilvl w:val="0"/>
          <w:numId w:val="14"/>
        </w:numPr>
        <w:spacing w:before="100" w:beforeAutospacing="1" w:after="100" w:afterAutospacing="1" w:line="240" w:lineRule="auto"/>
        <w:rPr>
          <w:rFonts w:ascii="Arial" w:eastAsia="Times New Roman" w:hAnsi="Arial" w:cs="Arial"/>
          <w:lang w:eastAsia="pt-BR"/>
        </w:rPr>
      </w:pPr>
      <w:r w:rsidRPr="00386E82">
        <w:rPr>
          <w:rFonts w:ascii="Arial" w:eastAsia="Times New Roman" w:hAnsi="Arial" w:cs="Arial"/>
          <w:lang w:eastAsia="pt-BR"/>
        </w:rPr>
        <w:t>Aumento do Consumo</w:t>
      </w:r>
      <w:r w:rsidRPr="00E332AC">
        <w:rPr>
          <w:rFonts w:ascii="Arial" w:eastAsia="Times New Roman" w:hAnsi="Arial" w:cs="Arial"/>
          <w:b/>
          <w:bCs/>
          <w:lang w:eastAsia="pt-BR"/>
        </w:rPr>
        <w:t xml:space="preserve">, </w:t>
      </w:r>
      <w:r w:rsidRPr="00E332AC">
        <w:rPr>
          <w:rFonts w:ascii="Arial" w:eastAsia="Times New Roman" w:hAnsi="Arial" w:cs="Arial"/>
          <w:lang w:eastAsia="pt-BR"/>
        </w:rPr>
        <w:t>estimulando o comércio local e o setor de serviços (bares, restaurantes, etc.) no período de maior apelo comercial do ano.</w:t>
      </w:r>
    </w:p>
    <w:p w14:paraId="2AEFD237" w14:textId="77777777" w:rsidR="005C4844" w:rsidRPr="00E332AC" w:rsidRDefault="00956C2F" w:rsidP="003564CF">
      <w:pPr>
        <w:numPr>
          <w:ilvl w:val="0"/>
          <w:numId w:val="14"/>
        </w:numPr>
        <w:spacing w:before="100" w:beforeAutospacing="1" w:after="100" w:afterAutospacing="1" w:line="240" w:lineRule="auto"/>
        <w:rPr>
          <w:rFonts w:ascii="Arial" w:eastAsia="Times New Roman" w:hAnsi="Arial" w:cs="Arial"/>
          <w:lang w:eastAsia="pt-BR"/>
        </w:rPr>
      </w:pPr>
      <w:r w:rsidRPr="00386E82">
        <w:rPr>
          <w:rFonts w:ascii="Arial" w:eastAsia="Times New Roman" w:hAnsi="Arial" w:cs="Arial"/>
          <w:lang w:eastAsia="pt-BR"/>
        </w:rPr>
        <w:t>Geração de Renda</w:t>
      </w:r>
      <w:r w:rsidRPr="00E332AC">
        <w:rPr>
          <w:rFonts w:ascii="Arial" w:eastAsia="Times New Roman" w:hAnsi="Arial" w:cs="Arial"/>
          <w:b/>
          <w:bCs/>
          <w:lang w:eastAsia="pt-BR"/>
        </w:rPr>
        <w:t>,</w:t>
      </w:r>
      <w:r w:rsidRPr="00E332AC">
        <w:rPr>
          <w:rFonts w:ascii="Arial" w:eastAsia="Times New Roman" w:hAnsi="Arial" w:cs="Arial"/>
          <w:lang w:eastAsia="pt-BR"/>
        </w:rPr>
        <w:t xml:space="preserve"> contribuindo indiretamente para a criação de empregos temporários e o aumento da arrecadação municipal.</w:t>
      </w:r>
    </w:p>
    <w:p w14:paraId="3E66A530" w14:textId="141F46BE" w:rsidR="00956C2F" w:rsidRPr="00E332AC" w:rsidRDefault="005C4844" w:rsidP="005C4844">
      <w:pPr>
        <w:spacing w:before="100" w:beforeAutospacing="1" w:after="100" w:afterAutospacing="1" w:line="240" w:lineRule="auto"/>
        <w:ind w:left="360"/>
        <w:rPr>
          <w:rFonts w:ascii="Arial" w:eastAsia="Times New Roman" w:hAnsi="Arial" w:cs="Arial"/>
          <w:lang w:eastAsia="pt-BR"/>
        </w:rPr>
      </w:pPr>
      <w:r w:rsidRPr="00386E82">
        <w:rPr>
          <w:rFonts w:ascii="Arial" w:eastAsia="Times New Roman" w:hAnsi="Arial" w:cs="Arial"/>
          <w:lang w:eastAsia="pt-BR"/>
        </w:rPr>
        <w:t>O</w:t>
      </w:r>
      <w:r w:rsidRPr="00E332AC">
        <w:rPr>
          <w:rFonts w:ascii="Arial" w:eastAsia="Times New Roman" w:hAnsi="Arial" w:cs="Arial"/>
          <w:b/>
          <w:bCs/>
          <w:lang w:eastAsia="pt-BR"/>
        </w:rPr>
        <w:t xml:space="preserve"> </w:t>
      </w:r>
      <w:r w:rsidR="00956C2F" w:rsidRPr="00E332AC">
        <w:rPr>
          <w:rFonts w:ascii="Arial" w:eastAsia="Times New Roman" w:hAnsi="Arial" w:cs="Arial"/>
          <w:lang w:eastAsia="pt-BR"/>
        </w:rPr>
        <w:t xml:space="preserve">Município de Indianópolis/PR não dispõe, em seu acervo patrimonial, da quantidade e da variedade de materiais luminosos e decorativos de LED (modernos e energeticamente eficientes) necessários para a magnitude da decoração planejada. Além disso, a administração não possui corpo técnico e equipamentos especializados (plataformas elevatórias, etc.) necessários para os serviços de </w:t>
      </w:r>
      <w:r w:rsidR="00956C2F" w:rsidRPr="00386E82">
        <w:rPr>
          <w:rFonts w:ascii="Arial" w:eastAsia="Times New Roman" w:hAnsi="Arial" w:cs="Arial"/>
          <w:lang w:eastAsia="pt-BR"/>
        </w:rPr>
        <w:t>instalação, manutenção (em caso de falha elétrica ou climática), decoração especializada e retirada</w:t>
      </w:r>
      <w:r w:rsidR="00956C2F" w:rsidRPr="00E332AC">
        <w:rPr>
          <w:rFonts w:ascii="Arial" w:eastAsia="Times New Roman" w:hAnsi="Arial" w:cs="Arial"/>
          <w:lang w:eastAsia="pt-BR"/>
        </w:rPr>
        <w:t xml:space="preserve"> dos materiais em grandes alturas e em áreas de alto fluxo, com a segurança e a agilidade requeridas.</w:t>
      </w:r>
    </w:p>
    <w:p w14:paraId="3B3A812C" w14:textId="5AEB2DE3" w:rsidR="00956C2F" w:rsidRPr="00E332AC" w:rsidRDefault="00956C2F" w:rsidP="005C4844">
      <w:pPr>
        <w:spacing w:before="100" w:beforeAutospacing="1" w:after="100" w:afterAutospacing="1" w:line="240" w:lineRule="auto"/>
        <w:rPr>
          <w:rFonts w:ascii="Arial" w:hAnsi="Arial" w:cs="Arial"/>
        </w:rPr>
      </w:pPr>
      <w:r w:rsidRPr="00E332AC">
        <w:rPr>
          <w:rFonts w:ascii="Arial" w:eastAsia="Times New Roman" w:hAnsi="Arial" w:cs="Arial"/>
          <w:lang w:eastAsia="pt-BR"/>
        </w:rPr>
        <w:t>A contratação de empresa especializada garante a aplicação dos princípios da eficiência e da economicidade</w:t>
      </w:r>
      <w:r w:rsidR="005C4844" w:rsidRPr="00E332AC">
        <w:rPr>
          <w:rFonts w:ascii="Arial" w:eastAsia="Times New Roman" w:hAnsi="Arial" w:cs="Arial"/>
          <w:lang w:eastAsia="pt-BR"/>
        </w:rPr>
        <w:t xml:space="preserve"> pois garante q</w:t>
      </w:r>
      <w:r w:rsidRPr="00E332AC">
        <w:rPr>
          <w:rFonts w:ascii="Arial" w:eastAsia="Times New Roman" w:hAnsi="Arial" w:cs="Arial"/>
          <w:lang w:eastAsia="pt-BR"/>
        </w:rPr>
        <w:t xml:space="preserve">ualidade </w:t>
      </w:r>
      <w:r w:rsidR="005C4844" w:rsidRPr="00E332AC">
        <w:rPr>
          <w:rFonts w:ascii="Arial" w:eastAsia="Times New Roman" w:hAnsi="Arial" w:cs="Arial"/>
          <w:lang w:eastAsia="pt-BR"/>
        </w:rPr>
        <w:t>t</w:t>
      </w:r>
      <w:r w:rsidRPr="00E332AC">
        <w:rPr>
          <w:rFonts w:ascii="Arial" w:eastAsia="Times New Roman" w:hAnsi="Arial" w:cs="Arial"/>
          <w:lang w:eastAsia="pt-BR"/>
        </w:rPr>
        <w:t>écnica</w:t>
      </w:r>
      <w:r w:rsidR="005C4844" w:rsidRPr="00E332AC">
        <w:rPr>
          <w:rFonts w:ascii="Arial" w:eastAsia="Times New Roman" w:hAnsi="Arial" w:cs="Arial"/>
          <w:lang w:eastAsia="pt-BR"/>
        </w:rPr>
        <w:t>,</w:t>
      </w:r>
      <w:r w:rsidR="005C4844" w:rsidRPr="00E332AC">
        <w:rPr>
          <w:rFonts w:ascii="Arial" w:eastAsia="Times New Roman" w:hAnsi="Arial" w:cs="Arial"/>
          <w:b/>
          <w:bCs/>
          <w:lang w:eastAsia="pt-BR"/>
        </w:rPr>
        <w:t xml:space="preserve">  </w:t>
      </w:r>
      <w:r w:rsidR="005C4844" w:rsidRPr="00E332AC">
        <w:rPr>
          <w:rFonts w:ascii="Arial" w:eastAsia="Times New Roman" w:hAnsi="Arial" w:cs="Arial"/>
          <w:lang w:eastAsia="pt-BR"/>
        </w:rPr>
        <w:t>a</w:t>
      </w:r>
      <w:r w:rsidRPr="00E332AC">
        <w:rPr>
          <w:rFonts w:ascii="Arial" w:eastAsia="Times New Roman" w:hAnsi="Arial" w:cs="Arial"/>
          <w:lang w:eastAsia="pt-BR"/>
        </w:rPr>
        <w:t>ssegura</w:t>
      </w:r>
      <w:r w:rsidR="005C4844" w:rsidRPr="00E332AC">
        <w:rPr>
          <w:rFonts w:ascii="Arial" w:eastAsia="Times New Roman" w:hAnsi="Arial" w:cs="Arial"/>
          <w:lang w:eastAsia="pt-BR"/>
        </w:rPr>
        <w:t xml:space="preserve">ndo </w:t>
      </w:r>
      <w:r w:rsidRPr="00E332AC">
        <w:rPr>
          <w:rFonts w:ascii="Arial" w:eastAsia="Times New Roman" w:hAnsi="Arial" w:cs="Arial"/>
          <w:lang w:eastAsia="pt-BR"/>
        </w:rPr>
        <w:t xml:space="preserve">a utilização de materiais de alta durabilidade e segurança, bem como a conformidade das instalações elétricas às normas técnicas </w:t>
      </w:r>
      <w:r w:rsidRPr="00E332AC">
        <w:rPr>
          <w:rFonts w:ascii="Arial" w:eastAsia="Times New Roman" w:hAnsi="Arial" w:cs="Arial"/>
          <w:lang w:eastAsia="pt-BR"/>
        </w:rPr>
        <w:lastRenderedPageBreak/>
        <w:t>vigentes</w:t>
      </w:r>
      <w:r w:rsidR="005C4844" w:rsidRPr="00E332AC">
        <w:rPr>
          <w:rFonts w:ascii="Arial" w:eastAsia="Times New Roman" w:hAnsi="Arial" w:cs="Arial"/>
          <w:lang w:eastAsia="pt-BR"/>
        </w:rPr>
        <w:t>; melhor custo - benefício , visto que</w:t>
      </w:r>
      <w:r w:rsidR="005C4844" w:rsidRPr="00E332AC">
        <w:rPr>
          <w:rFonts w:ascii="Arial" w:eastAsia="Times New Roman" w:hAnsi="Arial" w:cs="Arial"/>
          <w:b/>
          <w:bCs/>
          <w:lang w:eastAsia="pt-BR"/>
        </w:rPr>
        <w:t xml:space="preserve"> </w:t>
      </w:r>
      <w:r w:rsidR="005C4844" w:rsidRPr="00E332AC">
        <w:rPr>
          <w:rFonts w:ascii="Arial" w:eastAsia="Times New Roman" w:hAnsi="Arial" w:cs="Arial"/>
          <w:lang w:eastAsia="pt-BR"/>
        </w:rPr>
        <w:t>a</w:t>
      </w:r>
      <w:r w:rsidRPr="00E332AC">
        <w:rPr>
          <w:rFonts w:ascii="Arial" w:eastAsia="Times New Roman" w:hAnsi="Arial" w:cs="Arial"/>
          <w:lang w:eastAsia="pt-BR"/>
        </w:rPr>
        <w:t xml:space="preserve"> locação se mostra mais vantajosa que a aquisição, dado o custo elevado de compra, a necessidade de manutenção e o custo de armazenamento dos materiais no período de não utilização (o que inclui seguro e depreciação)</w:t>
      </w:r>
      <w:r w:rsidR="005C4844" w:rsidRPr="00E332AC">
        <w:rPr>
          <w:rFonts w:ascii="Arial" w:eastAsia="Times New Roman" w:hAnsi="Arial" w:cs="Arial"/>
          <w:lang w:eastAsia="pt-BR"/>
        </w:rPr>
        <w:t xml:space="preserve">; </w:t>
      </w:r>
      <w:r w:rsidRPr="00E332AC">
        <w:rPr>
          <w:rFonts w:ascii="Arial" w:eastAsia="Times New Roman" w:hAnsi="Arial" w:cs="Arial"/>
          <w:lang w:eastAsia="pt-BR"/>
        </w:rPr>
        <w:t>Abrangência do Serviço</w:t>
      </w:r>
      <w:r w:rsidR="005C4844" w:rsidRPr="00E332AC">
        <w:rPr>
          <w:rFonts w:ascii="Arial" w:eastAsia="Times New Roman" w:hAnsi="Arial" w:cs="Arial"/>
          <w:lang w:eastAsia="pt-BR"/>
        </w:rPr>
        <w:t>,</w:t>
      </w:r>
      <w:r w:rsidR="005C4844" w:rsidRPr="00E332AC">
        <w:rPr>
          <w:rFonts w:ascii="Arial" w:eastAsia="Times New Roman" w:hAnsi="Arial" w:cs="Arial"/>
          <w:b/>
          <w:bCs/>
          <w:lang w:eastAsia="pt-BR"/>
        </w:rPr>
        <w:t xml:space="preserve"> </w:t>
      </w:r>
      <w:r w:rsidRPr="00E332AC">
        <w:rPr>
          <w:rFonts w:ascii="Arial" w:eastAsia="Times New Roman" w:hAnsi="Arial" w:cs="Arial"/>
          <w:lang w:eastAsia="pt-BR"/>
        </w:rPr>
        <w:t>transferindo à contratada todos os ônus operacionais e de risco, permitindo que o Município foque em suas atividades finalísticas.</w:t>
      </w:r>
      <w:r w:rsidR="005C4844" w:rsidRPr="00E332AC">
        <w:rPr>
          <w:rFonts w:ascii="Arial" w:eastAsia="Times New Roman" w:hAnsi="Arial" w:cs="Arial"/>
          <w:lang w:eastAsia="pt-BR"/>
        </w:rPr>
        <w:t xml:space="preserve"> </w:t>
      </w:r>
      <w:r w:rsidRPr="00E332AC">
        <w:rPr>
          <w:rFonts w:ascii="Arial" w:eastAsia="Times New Roman" w:hAnsi="Arial" w:cs="Arial"/>
          <w:lang w:eastAsia="pt-BR"/>
        </w:rPr>
        <w:t xml:space="preserve">Portanto, a contratação de empresa especializada, por meio de processo licitatório, é a única forma viável e economicamente justificável para viabilizar a realização das Festividades Natalinas de 2025, atendendo ao interesse público </w:t>
      </w:r>
      <w:r w:rsidR="005C4844" w:rsidRPr="00E332AC">
        <w:rPr>
          <w:rFonts w:ascii="Arial" w:eastAsia="Times New Roman" w:hAnsi="Arial" w:cs="Arial"/>
          <w:lang w:eastAsia="pt-BR"/>
        </w:rPr>
        <w:t>promovendo</w:t>
      </w:r>
      <w:r w:rsidRPr="00E332AC">
        <w:rPr>
          <w:rFonts w:ascii="Arial" w:eastAsia="Times New Roman" w:hAnsi="Arial" w:cs="Arial"/>
          <w:lang w:eastAsia="pt-BR"/>
        </w:rPr>
        <w:t xml:space="preserve"> lazer, cultura e o desenvolvimento econômico de Indianópolis/PR.</w:t>
      </w:r>
    </w:p>
    <w:p w14:paraId="3E0FD674" w14:textId="77777777" w:rsidR="003F66AC" w:rsidRPr="00E332AC" w:rsidRDefault="003F66AC" w:rsidP="003F66AC">
      <w:pPr>
        <w:pStyle w:val="Ttulo1"/>
        <w:numPr>
          <w:ilvl w:val="0"/>
          <w:numId w:val="1"/>
        </w:numPr>
        <w:tabs>
          <w:tab w:val="left" w:pos="440"/>
          <w:tab w:val="left" w:pos="1355"/>
        </w:tabs>
        <w:ind w:left="0" w:firstLine="0"/>
        <w:jc w:val="both"/>
        <w:rPr>
          <w:rFonts w:ascii="Arial" w:hAnsi="Arial" w:cs="Arial"/>
        </w:rPr>
      </w:pPr>
      <w:r w:rsidRPr="00E332AC">
        <w:rPr>
          <w:rFonts w:ascii="Arial" w:hAnsi="Arial" w:cs="Arial"/>
        </w:rPr>
        <w:t>DA</w:t>
      </w:r>
      <w:r w:rsidRPr="00E332AC">
        <w:rPr>
          <w:rFonts w:ascii="Arial" w:hAnsi="Arial" w:cs="Arial"/>
          <w:spacing w:val="-5"/>
        </w:rPr>
        <w:t xml:space="preserve"> </w:t>
      </w:r>
      <w:r w:rsidRPr="00E332AC">
        <w:rPr>
          <w:rFonts w:ascii="Arial" w:hAnsi="Arial" w:cs="Arial"/>
        </w:rPr>
        <w:t>CONTRATAÇÃO</w:t>
      </w:r>
      <w:r w:rsidRPr="00E332AC">
        <w:rPr>
          <w:rFonts w:ascii="Arial" w:hAnsi="Arial" w:cs="Arial"/>
          <w:spacing w:val="-3"/>
        </w:rPr>
        <w:t xml:space="preserve"> </w:t>
      </w:r>
      <w:r w:rsidRPr="00E332AC">
        <w:rPr>
          <w:rFonts w:ascii="Arial" w:hAnsi="Arial" w:cs="Arial"/>
        </w:rPr>
        <w:t>E</w:t>
      </w:r>
      <w:r w:rsidRPr="00E332AC">
        <w:rPr>
          <w:rFonts w:ascii="Arial" w:hAnsi="Arial" w:cs="Arial"/>
          <w:spacing w:val="-4"/>
        </w:rPr>
        <w:t xml:space="preserve"> </w:t>
      </w:r>
      <w:r w:rsidRPr="00E332AC">
        <w:rPr>
          <w:rFonts w:ascii="Arial" w:hAnsi="Arial" w:cs="Arial"/>
        </w:rPr>
        <w:t>O</w:t>
      </w:r>
      <w:r w:rsidRPr="00E332AC">
        <w:rPr>
          <w:rFonts w:ascii="Arial" w:hAnsi="Arial" w:cs="Arial"/>
          <w:spacing w:val="-4"/>
        </w:rPr>
        <w:t xml:space="preserve"> </w:t>
      </w:r>
      <w:r w:rsidRPr="00E332AC">
        <w:rPr>
          <w:rFonts w:ascii="Arial" w:hAnsi="Arial" w:cs="Arial"/>
          <w:spacing w:val="-2"/>
        </w:rPr>
        <w:t>PLANEJAMENTO</w:t>
      </w:r>
    </w:p>
    <w:p w14:paraId="00A30632" w14:textId="77777777" w:rsidR="003F66AC" w:rsidRPr="00E332AC" w:rsidRDefault="003F66AC" w:rsidP="003F66AC">
      <w:pPr>
        <w:pStyle w:val="Corpodetexto"/>
        <w:jc w:val="both"/>
        <w:rPr>
          <w:rFonts w:ascii="Arial" w:hAnsi="Arial" w:cs="Arial"/>
          <w:lang w:val="pt-BR"/>
        </w:rPr>
      </w:pPr>
    </w:p>
    <w:p w14:paraId="4B798C27" w14:textId="77777777" w:rsidR="005C4844" w:rsidRPr="00E332AC" w:rsidRDefault="005C4844" w:rsidP="005C4844">
      <w:pPr>
        <w:pStyle w:val="Ttulo1"/>
        <w:tabs>
          <w:tab w:val="left" w:pos="440"/>
          <w:tab w:val="left" w:pos="1404"/>
        </w:tabs>
        <w:spacing w:after="120"/>
        <w:ind w:left="0" w:firstLine="0"/>
        <w:jc w:val="both"/>
        <w:rPr>
          <w:rFonts w:ascii="Arial" w:hAnsi="Arial" w:cs="Arial"/>
          <w:b w:val="0"/>
          <w:bCs w:val="0"/>
          <w:lang w:val="pt-BR"/>
        </w:rPr>
      </w:pPr>
      <w:r w:rsidRPr="00E332AC">
        <w:rPr>
          <w:rFonts w:ascii="Arial" w:hAnsi="Arial" w:cs="Arial"/>
          <w:b w:val="0"/>
          <w:bCs w:val="0"/>
          <w:lang w:val="pt-BR"/>
        </w:rPr>
        <w:t>Conforme análise da rotina administrativa do Município, verifica-se que não foi elaborado o Plano de Contratações Anual (PCA) referente ao exercício de 2025, instrumento previsto na Lei nº 14.133/2021 como meio de planejamento das aquisições públicas. Ressalta-se, contudo, que a ausência do PCA não exime a Administração Pública do dever de atender às demandas de interesse público, garantindo a continuidade dos serviços essenciais e a eficiência na gestão dos recursos.</w:t>
      </w:r>
    </w:p>
    <w:p w14:paraId="11027FD9" w14:textId="77777777" w:rsidR="005C4844" w:rsidRPr="00E332AC" w:rsidRDefault="005C4844" w:rsidP="005C4844">
      <w:pPr>
        <w:pStyle w:val="Ttulo1"/>
        <w:tabs>
          <w:tab w:val="left" w:pos="440"/>
          <w:tab w:val="left" w:pos="1404"/>
        </w:tabs>
        <w:spacing w:after="120"/>
        <w:ind w:left="0" w:firstLine="0"/>
        <w:jc w:val="both"/>
        <w:rPr>
          <w:rFonts w:ascii="Arial" w:hAnsi="Arial" w:cs="Arial"/>
          <w:b w:val="0"/>
          <w:bCs w:val="0"/>
          <w:lang w:val="pt-BR"/>
        </w:rPr>
      </w:pPr>
      <w:r w:rsidRPr="00E332AC">
        <w:rPr>
          <w:rFonts w:ascii="Arial" w:hAnsi="Arial" w:cs="Arial"/>
          <w:b w:val="0"/>
          <w:bCs w:val="0"/>
          <w:lang w:val="pt-BR"/>
        </w:rPr>
        <w:t>Dessa forma, a contratação ora estudada mostra-se necessária para o atendimento de demandas emergenciais e regulares do Município, observando-se os princípios da legalidade, impessoalidade, moralidade, publicidade e eficiência, previstos no art. 37 da Constituição Federal. A decisão de prosseguir com o processo licitatório fundamenta-se, portanto, na urgência e na imprescindibilidade do objeto, sem prejuízo da posterior adequação das futuras aquisições ao planejamento anual, a ser oportunamente implementado.</w:t>
      </w:r>
    </w:p>
    <w:p w14:paraId="27EF6CD8" w14:textId="77777777" w:rsidR="005C4844" w:rsidRPr="00E332AC" w:rsidRDefault="005C4844" w:rsidP="005C4844">
      <w:pPr>
        <w:pStyle w:val="Ttulo1"/>
        <w:tabs>
          <w:tab w:val="left" w:pos="440"/>
          <w:tab w:val="left" w:pos="1404"/>
        </w:tabs>
        <w:spacing w:after="120"/>
        <w:ind w:left="0" w:firstLine="0"/>
        <w:jc w:val="both"/>
        <w:rPr>
          <w:rFonts w:ascii="Arial" w:hAnsi="Arial" w:cs="Arial"/>
          <w:b w:val="0"/>
          <w:bCs w:val="0"/>
          <w:lang w:val="pt-BR"/>
        </w:rPr>
      </w:pPr>
      <w:r w:rsidRPr="00E332AC">
        <w:rPr>
          <w:rFonts w:ascii="Arial" w:hAnsi="Arial" w:cs="Arial"/>
          <w:b w:val="0"/>
          <w:bCs w:val="0"/>
          <w:lang w:val="pt-BR"/>
        </w:rPr>
        <w:t>Portanto, a ausência do PCA não inviabiliza a justificativa técnica e legal da presente contratação, que se apresenta indispensável para assegurar o interesse da Administração e da população, em conformidade com a Lei nº 14.133/2021.</w:t>
      </w:r>
    </w:p>
    <w:p w14:paraId="1420520F" w14:textId="77777777" w:rsidR="003F66AC" w:rsidRPr="00E332AC" w:rsidRDefault="003F66AC" w:rsidP="003F66AC">
      <w:pPr>
        <w:pStyle w:val="Corpodetexto"/>
        <w:jc w:val="both"/>
        <w:rPr>
          <w:rFonts w:ascii="Arial" w:hAnsi="Arial" w:cs="Arial"/>
        </w:rPr>
      </w:pPr>
    </w:p>
    <w:p w14:paraId="36F8BEF3" w14:textId="77777777" w:rsidR="003F66AC" w:rsidRPr="00E332AC" w:rsidRDefault="003F66AC" w:rsidP="003F66AC">
      <w:pPr>
        <w:pStyle w:val="Ttulo1"/>
        <w:numPr>
          <w:ilvl w:val="0"/>
          <w:numId w:val="1"/>
        </w:numPr>
        <w:tabs>
          <w:tab w:val="left" w:pos="440"/>
          <w:tab w:val="left" w:pos="1404"/>
        </w:tabs>
        <w:ind w:left="0" w:firstLine="0"/>
        <w:jc w:val="both"/>
        <w:rPr>
          <w:rFonts w:ascii="Arial" w:hAnsi="Arial" w:cs="Arial"/>
        </w:rPr>
      </w:pPr>
      <w:r w:rsidRPr="00E332AC">
        <w:rPr>
          <w:rFonts w:ascii="Arial" w:hAnsi="Arial" w:cs="Arial"/>
        </w:rPr>
        <w:t>DOS</w:t>
      </w:r>
      <w:r w:rsidRPr="00E332AC">
        <w:rPr>
          <w:rFonts w:ascii="Arial" w:hAnsi="Arial" w:cs="Arial"/>
          <w:spacing w:val="-5"/>
        </w:rPr>
        <w:t xml:space="preserve"> </w:t>
      </w:r>
      <w:r w:rsidRPr="00E332AC">
        <w:rPr>
          <w:rFonts w:ascii="Arial" w:hAnsi="Arial" w:cs="Arial"/>
        </w:rPr>
        <w:t>REQUISITOS</w:t>
      </w:r>
      <w:r w:rsidRPr="00E332AC">
        <w:rPr>
          <w:rFonts w:ascii="Arial" w:hAnsi="Arial" w:cs="Arial"/>
          <w:spacing w:val="-3"/>
        </w:rPr>
        <w:t xml:space="preserve"> </w:t>
      </w:r>
      <w:r w:rsidRPr="00E332AC">
        <w:rPr>
          <w:rFonts w:ascii="Arial" w:hAnsi="Arial" w:cs="Arial"/>
        </w:rPr>
        <w:t>DA</w:t>
      </w:r>
      <w:r w:rsidRPr="00E332AC">
        <w:rPr>
          <w:rFonts w:ascii="Arial" w:hAnsi="Arial" w:cs="Arial"/>
          <w:spacing w:val="-3"/>
        </w:rPr>
        <w:t xml:space="preserve"> </w:t>
      </w:r>
      <w:r w:rsidRPr="00E332AC">
        <w:rPr>
          <w:rFonts w:ascii="Arial" w:hAnsi="Arial" w:cs="Arial"/>
          <w:spacing w:val="-2"/>
        </w:rPr>
        <w:t>CONTRATAÇÃO</w:t>
      </w:r>
    </w:p>
    <w:p w14:paraId="7FC23E46" w14:textId="43D8C45F" w:rsidR="003F66AC" w:rsidRPr="00E332AC" w:rsidRDefault="003F66AC" w:rsidP="003F66AC">
      <w:pPr>
        <w:pStyle w:val="Corpodetexto"/>
        <w:jc w:val="both"/>
        <w:rPr>
          <w:rFonts w:ascii="Arial" w:hAnsi="Arial" w:cs="Arial"/>
          <w:color w:val="FF0000"/>
          <w:lang w:val="pt-BR"/>
        </w:rPr>
      </w:pPr>
      <w:r w:rsidRPr="00E332AC">
        <w:rPr>
          <w:rFonts w:ascii="Arial" w:hAnsi="Arial" w:cs="Arial"/>
        </w:rPr>
        <w:t xml:space="preserve">Os bens têm natureza de bens comuns, tendo em vista que seus padrões de desempenho e qualidade podem ser objetivamente definidos pelo edital, por meio de especificações usuais de mercado, nos termos do art. 6º, inciso XIII, da Lei Federal nº 14.133/2021. A presente contratação tem por objeto a </w:t>
      </w:r>
      <w:r w:rsidR="00D81CC8" w:rsidRPr="00E332AC">
        <w:rPr>
          <w:rFonts w:ascii="Arial" w:hAnsi="Arial" w:cs="Arial"/>
          <w:lang w:val="pt-BR"/>
        </w:rPr>
        <w:t>Contratação de empresa para realização de serviços de locação de estruturas para realização de evento no Município de Indianópolis/PR.</w:t>
      </w:r>
    </w:p>
    <w:p w14:paraId="59DC0701" w14:textId="62E44E8A" w:rsidR="003F66AC" w:rsidRPr="00E332AC" w:rsidRDefault="003F66AC" w:rsidP="003F66AC">
      <w:pPr>
        <w:pStyle w:val="PargrafodaLista"/>
        <w:numPr>
          <w:ilvl w:val="0"/>
          <w:numId w:val="2"/>
        </w:numPr>
        <w:tabs>
          <w:tab w:val="left" w:pos="440"/>
          <w:tab w:val="left" w:pos="2070"/>
        </w:tabs>
        <w:ind w:left="0" w:firstLine="0"/>
        <w:jc w:val="both"/>
        <w:rPr>
          <w:rFonts w:ascii="Arial" w:hAnsi="Arial" w:cs="Arial"/>
        </w:rPr>
      </w:pPr>
      <w:r w:rsidRPr="00E332AC">
        <w:rPr>
          <w:rFonts w:ascii="Arial" w:hAnsi="Arial" w:cs="Arial"/>
        </w:rPr>
        <w:t>O</w:t>
      </w:r>
      <w:r w:rsidRPr="00E332AC">
        <w:rPr>
          <w:rFonts w:ascii="Arial" w:hAnsi="Arial" w:cs="Arial"/>
          <w:spacing w:val="-2"/>
        </w:rPr>
        <w:t xml:space="preserve"> </w:t>
      </w:r>
      <w:r w:rsidRPr="00E332AC">
        <w:rPr>
          <w:rFonts w:ascii="Arial" w:hAnsi="Arial" w:cs="Arial"/>
        </w:rPr>
        <w:t>prazo</w:t>
      </w:r>
      <w:r w:rsidRPr="00E332AC">
        <w:rPr>
          <w:rFonts w:ascii="Arial" w:hAnsi="Arial" w:cs="Arial"/>
          <w:spacing w:val="-4"/>
        </w:rPr>
        <w:t xml:space="preserve"> </w:t>
      </w:r>
      <w:r w:rsidRPr="00E332AC">
        <w:rPr>
          <w:rFonts w:ascii="Arial" w:hAnsi="Arial" w:cs="Arial"/>
        </w:rPr>
        <w:t>de</w:t>
      </w:r>
      <w:r w:rsidRPr="00E332AC">
        <w:rPr>
          <w:rFonts w:ascii="Arial" w:hAnsi="Arial" w:cs="Arial"/>
          <w:spacing w:val="-2"/>
        </w:rPr>
        <w:t xml:space="preserve"> </w:t>
      </w:r>
      <w:r w:rsidR="00D81CC8" w:rsidRPr="00E332AC">
        <w:rPr>
          <w:rFonts w:ascii="Arial" w:hAnsi="Arial" w:cs="Arial"/>
          <w:spacing w:val="-2"/>
        </w:rPr>
        <w:t>entrega/</w:t>
      </w:r>
      <w:r w:rsidRPr="00E332AC">
        <w:rPr>
          <w:rFonts w:ascii="Arial" w:hAnsi="Arial" w:cs="Arial"/>
        </w:rPr>
        <w:t>execu</w:t>
      </w:r>
      <w:r w:rsidR="00D81CC8" w:rsidRPr="00E332AC">
        <w:rPr>
          <w:rFonts w:ascii="Arial" w:hAnsi="Arial" w:cs="Arial"/>
        </w:rPr>
        <w:t>ç</w:t>
      </w:r>
      <w:r w:rsidRPr="00E332AC">
        <w:rPr>
          <w:rFonts w:ascii="Arial" w:hAnsi="Arial" w:cs="Arial"/>
        </w:rPr>
        <w:t>ão,</w:t>
      </w:r>
      <w:r w:rsidRPr="00E332AC">
        <w:rPr>
          <w:rFonts w:ascii="Arial" w:hAnsi="Arial" w:cs="Arial"/>
          <w:spacing w:val="-2"/>
        </w:rPr>
        <w:t xml:space="preserve"> </w:t>
      </w:r>
      <w:r w:rsidRPr="00E332AC">
        <w:rPr>
          <w:rFonts w:ascii="Arial" w:hAnsi="Arial" w:cs="Arial"/>
        </w:rPr>
        <w:t>do</w:t>
      </w:r>
      <w:r w:rsidRPr="00E332AC">
        <w:rPr>
          <w:rFonts w:ascii="Arial" w:hAnsi="Arial" w:cs="Arial"/>
          <w:spacing w:val="-3"/>
        </w:rPr>
        <w:t xml:space="preserve"> </w:t>
      </w:r>
      <w:r w:rsidRPr="00E332AC">
        <w:rPr>
          <w:rFonts w:ascii="Arial" w:hAnsi="Arial" w:cs="Arial"/>
        </w:rPr>
        <w:t>objeto</w:t>
      </w:r>
      <w:r w:rsidRPr="00E332AC">
        <w:rPr>
          <w:rFonts w:ascii="Arial" w:hAnsi="Arial" w:cs="Arial"/>
          <w:spacing w:val="-1"/>
        </w:rPr>
        <w:t xml:space="preserve"> </w:t>
      </w:r>
      <w:r w:rsidRPr="00E332AC">
        <w:rPr>
          <w:rFonts w:ascii="Arial" w:hAnsi="Arial" w:cs="Arial"/>
        </w:rPr>
        <w:t>licitado</w:t>
      </w:r>
      <w:r w:rsidRPr="00E332AC">
        <w:rPr>
          <w:rFonts w:ascii="Arial" w:hAnsi="Arial" w:cs="Arial"/>
          <w:spacing w:val="-4"/>
        </w:rPr>
        <w:t xml:space="preserve"> </w:t>
      </w:r>
      <w:r w:rsidRPr="00E332AC">
        <w:rPr>
          <w:rFonts w:ascii="Arial" w:hAnsi="Arial" w:cs="Arial"/>
        </w:rPr>
        <w:t>deverá</w:t>
      </w:r>
      <w:r w:rsidRPr="00E332AC">
        <w:rPr>
          <w:rFonts w:ascii="Arial" w:hAnsi="Arial" w:cs="Arial"/>
          <w:spacing w:val="-2"/>
        </w:rPr>
        <w:t xml:space="preserve"> </w:t>
      </w:r>
      <w:r w:rsidRPr="00E332AC">
        <w:rPr>
          <w:rFonts w:ascii="Arial" w:hAnsi="Arial" w:cs="Arial"/>
        </w:rPr>
        <w:t>ser</w:t>
      </w:r>
      <w:r w:rsidRPr="00E332AC">
        <w:rPr>
          <w:rFonts w:ascii="Arial" w:hAnsi="Arial" w:cs="Arial"/>
          <w:spacing w:val="-2"/>
        </w:rPr>
        <w:t xml:space="preserve"> </w:t>
      </w:r>
      <w:r w:rsidRPr="00E332AC">
        <w:rPr>
          <w:rFonts w:ascii="Arial" w:hAnsi="Arial" w:cs="Arial"/>
        </w:rPr>
        <w:t>de</w:t>
      </w:r>
      <w:r w:rsidRPr="00E332AC">
        <w:rPr>
          <w:rFonts w:ascii="Arial" w:hAnsi="Arial" w:cs="Arial"/>
          <w:spacing w:val="-4"/>
        </w:rPr>
        <w:t xml:space="preserve"> </w:t>
      </w:r>
      <w:r w:rsidRPr="00E332AC">
        <w:rPr>
          <w:rFonts w:ascii="Arial" w:hAnsi="Arial" w:cs="Arial"/>
        </w:rPr>
        <w:t>até</w:t>
      </w:r>
      <w:r w:rsidRPr="00E332AC">
        <w:rPr>
          <w:rFonts w:ascii="Arial" w:hAnsi="Arial" w:cs="Arial"/>
          <w:spacing w:val="-1"/>
        </w:rPr>
        <w:t xml:space="preserve"> </w:t>
      </w:r>
      <w:r w:rsidRPr="00E332AC">
        <w:rPr>
          <w:rFonts w:ascii="Arial" w:hAnsi="Arial" w:cs="Arial"/>
          <w:lang w:val="pt-BR"/>
        </w:rPr>
        <w:t>05</w:t>
      </w:r>
      <w:r w:rsidRPr="00E332AC">
        <w:rPr>
          <w:rFonts w:ascii="Arial" w:hAnsi="Arial" w:cs="Arial"/>
          <w:spacing w:val="-3"/>
        </w:rPr>
        <w:t xml:space="preserve"> </w:t>
      </w:r>
      <w:r w:rsidRPr="00E332AC">
        <w:rPr>
          <w:rFonts w:ascii="Arial" w:hAnsi="Arial" w:cs="Arial"/>
        </w:rPr>
        <w:t>(</w:t>
      </w:r>
      <w:r w:rsidRPr="00E332AC">
        <w:rPr>
          <w:rFonts w:ascii="Arial" w:hAnsi="Arial" w:cs="Arial"/>
          <w:lang w:val="pt-BR"/>
        </w:rPr>
        <w:t>cinco</w:t>
      </w:r>
      <w:r w:rsidRPr="00E332AC">
        <w:rPr>
          <w:rFonts w:ascii="Arial" w:hAnsi="Arial" w:cs="Arial"/>
        </w:rPr>
        <w:t>)</w:t>
      </w:r>
      <w:r w:rsidRPr="00E332AC">
        <w:rPr>
          <w:rFonts w:ascii="Arial" w:hAnsi="Arial" w:cs="Arial"/>
          <w:spacing w:val="-2"/>
        </w:rPr>
        <w:t xml:space="preserve"> </w:t>
      </w:r>
      <w:r w:rsidRPr="00E332AC">
        <w:rPr>
          <w:rFonts w:ascii="Arial" w:hAnsi="Arial" w:cs="Arial"/>
        </w:rPr>
        <w:t>dias,</w:t>
      </w:r>
      <w:r w:rsidRPr="00E332AC">
        <w:rPr>
          <w:rFonts w:ascii="Arial" w:hAnsi="Arial" w:cs="Arial"/>
          <w:spacing w:val="-2"/>
        </w:rPr>
        <w:t xml:space="preserve"> </w:t>
      </w:r>
      <w:r w:rsidRPr="00E332AC">
        <w:rPr>
          <w:rFonts w:ascii="Arial" w:hAnsi="Arial" w:cs="Arial"/>
        </w:rPr>
        <w:t>a</w:t>
      </w:r>
      <w:r w:rsidRPr="00E332AC">
        <w:rPr>
          <w:rFonts w:ascii="Arial" w:hAnsi="Arial" w:cs="Arial"/>
          <w:spacing w:val="-4"/>
        </w:rPr>
        <w:t xml:space="preserve"> </w:t>
      </w:r>
      <w:r w:rsidRPr="00E332AC">
        <w:rPr>
          <w:rFonts w:ascii="Arial" w:hAnsi="Arial" w:cs="Arial"/>
        </w:rPr>
        <w:t>contar</w:t>
      </w:r>
      <w:r w:rsidRPr="00E332AC">
        <w:rPr>
          <w:rFonts w:ascii="Arial" w:hAnsi="Arial" w:cs="Arial"/>
          <w:spacing w:val="-2"/>
        </w:rPr>
        <w:t xml:space="preserve"> </w:t>
      </w:r>
      <w:r w:rsidRPr="00E332AC">
        <w:rPr>
          <w:rFonts w:ascii="Arial" w:hAnsi="Arial" w:cs="Arial"/>
        </w:rPr>
        <w:t>do recebimento da ordem de serviço</w:t>
      </w:r>
    </w:p>
    <w:p w14:paraId="690589B4" w14:textId="77777777" w:rsidR="003F66AC" w:rsidRPr="00E332AC" w:rsidRDefault="003F66AC" w:rsidP="003F66AC">
      <w:pPr>
        <w:pStyle w:val="PargrafodaLista"/>
        <w:numPr>
          <w:ilvl w:val="0"/>
          <w:numId w:val="2"/>
        </w:numPr>
        <w:tabs>
          <w:tab w:val="left" w:pos="440"/>
          <w:tab w:val="left" w:pos="2154"/>
        </w:tabs>
        <w:ind w:left="0" w:firstLine="0"/>
        <w:jc w:val="both"/>
        <w:rPr>
          <w:rFonts w:ascii="Arial" w:hAnsi="Arial" w:cs="Arial"/>
        </w:rPr>
      </w:pPr>
      <w:r w:rsidRPr="00E332AC">
        <w:rPr>
          <w:rFonts w:ascii="Arial" w:hAnsi="Arial" w:cs="Arial"/>
        </w:rPr>
        <w:t>Os serviços deverão ser executados, conforme as necessidades da Secretaria requisitante</w:t>
      </w:r>
      <w:r w:rsidRPr="00E332AC">
        <w:rPr>
          <w:rFonts w:ascii="Arial" w:hAnsi="Arial" w:cs="Arial"/>
          <w:spacing w:val="-2"/>
        </w:rPr>
        <w:t xml:space="preserve"> </w:t>
      </w:r>
      <w:r w:rsidRPr="00E332AC">
        <w:rPr>
          <w:rFonts w:ascii="Arial" w:hAnsi="Arial" w:cs="Arial"/>
        </w:rPr>
        <w:t>e</w:t>
      </w:r>
      <w:r w:rsidRPr="00E332AC">
        <w:rPr>
          <w:rFonts w:ascii="Arial" w:hAnsi="Arial" w:cs="Arial"/>
          <w:spacing w:val="-2"/>
        </w:rPr>
        <w:t xml:space="preserve"> </w:t>
      </w:r>
      <w:r w:rsidRPr="00E332AC">
        <w:rPr>
          <w:rFonts w:ascii="Arial" w:hAnsi="Arial" w:cs="Arial"/>
        </w:rPr>
        <w:t>o local de</w:t>
      </w:r>
      <w:r w:rsidRPr="00E332AC">
        <w:rPr>
          <w:rFonts w:ascii="Arial" w:hAnsi="Arial" w:cs="Arial"/>
          <w:spacing w:val="-2"/>
        </w:rPr>
        <w:t xml:space="preserve"> </w:t>
      </w:r>
      <w:r w:rsidRPr="00E332AC">
        <w:rPr>
          <w:rFonts w:ascii="Arial" w:hAnsi="Arial" w:cs="Arial"/>
        </w:rPr>
        <w:t>execução conforme ordem de serviço.</w:t>
      </w:r>
    </w:p>
    <w:p w14:paraId="14809E27" w14:textId="77777777" w:rsidR="003F66AC" w:rsidRPr="00E332AC" w:rsidRDefault="003F66AC" w:rsidP="003F66AC">
      <w:pPr>
        <w:pStyle w:val="PargrafodaLista"/>
        <w:numPr>
          <w:ilvl w:val="0"/>
          <w:numId w:val="2"/>
        </w:numPr>
        <w:tabs>
          <w:tab w:val="left" w:pos="440"/>
          <w:tab w:val="left" w:pos="2154"/>
        </w:tabs>
        <w:ind w:left="0" w:firstLine="0"/>
        <w:jc w:val="both"/>
        <w:rPr>
          <w:rFonts w:ascii="Arial" w:hAnsi="Arial" w:cs="Arial"/>
        </w:rPr>
      </w:pPr>
      <w:r w:rsidRPr="00E332AC">
        <w:rPr>
          <w:rFonts w:ascii="Arial" w:hAnsi="Arial" w:cs="Arial"/>
        </w:rPr>
        <w:t>Especificações</w:t>
      </w:r>
      <w:r w:rsidRPr="00E332AC">
        <w:rPr>
          <w:rFonts w:ascii="Arial" w:hAnsi="Arial" w:cs="Arial"/>
          <w:spacing w:val="-6"/>
        </w:rPr>
        <w:t xml:space="preserve"> </w:t>
      </w:r>
      <w:r w:rsidRPr="00E332AC">
        <w:rPr>
          <w:rFonts w:ascii="Arial" w:hAnsi="Arial" w:cs="Arial"/>
        </w:rPr>
        <w:t>e</w:t>
      </w:r>
      <w:r w:rsidRPr="00E332AC">
        <w:rPr>
          <w:rFonts w:ascii="Arial" w:hAnsi="Arial" w:cs="Arial"/>
          <w:spacing w:val="-3"/>
        </w:rPr>
        <w:t xml:space="preserve"> </w:t>
      </w:r>
      <w:r w:rsidRPr="00E332AC">
        <w:rPr>
          <w:rFonts w:ascii="Arial" w:hAnsi="Arial" w:cs="Arial"/>
          <w:spacing w:val="-2"/>
        </w:rPr>
        <w:t>Quantidades: Conforme item 06 deste ETP</w:t>
      </w:r>
    </w:p>
    <w:p w14:paraId="21EF4F90" w14:textId="77777777" w:rsidR="003F66AC" w:rsidRPr="00E332AC" w:rsidRDefault="003F66AC" w:rsidP="003F66AC">
      <w:pPr>
        <w:pStyle w:val="Corpodetexto"/>
        <w:jc w:val="both"/>
        <w:rPr>
          <w:rFonts w:ascii="Arial" w:hAnsi="Arial" w:cs="Arial"/>
        </w:rPr>
      </w:pPr>
    </w:p>
    <w:p w14:paraId="74CC0CC5" w14:textId="6BA5FCC4" w:rsidR="003F66AC" w:rsidRPr="00E332AC" w:rsidRDefault="003F66AC" w:rsidP="003F66AC">
      <w:pPr>
        <w:pStyle w:val="Corpodetexto"/>
        <w:jc w:val="both"/>
        <w:rPr>
          <w:rFonts w:ascii="Arial" w:hAnsi="Arial" w:cs="Arial"/>
        </w:rPr>
      </w:pPr>
      <w:r w:rsidRPr="00E332AC">
        <w:rPr>
          <w:rFonts w:ascii="Arial" w:hAnsi="Arial" w:cs="Arial"/>
        </w:rPr>
        <w:t>A</w:t>
      </w:r>
      <w:r w:rsidRPr="00E332AC">
        <w:rPr>
          <w:rFonts w:ascii="Arial" w:hAnsi="Arial" w:cs="Arial"/>
          <w:spacing w:val="-5"/>
        </w:rPr>
        <w:t xml:space="preserve"> </w:t>
      </w:r>
      <w:r w:rsidRPr="00E332AC">
        <w:rPr>
          <w:rFonts w:ascii="Arial" w:hAnsi="Arial" w:cs="Arial"/>
        </w:rPr>
        <w:t>contratação</w:t>
      </w:r>
      <w:r w:rsidRPr="00E332AC">
        <w:rPr>
          <w:rFonts w:ascii="Arial" w:hAnsi="Arial" w:cs="Arial"/>
          <w:spacing w:val="-5"/>
        </w:rPr>
        <w:t xml:space="preserve"> </w:t>
      </w:r>
      <w:r w:rsidRPr="00E332AC">
        <w:rPr>
          <w:rFonts w:ascii="Arial" w:hAnsi="Arial" w:cs="Arial"/>
        </w:rPr>
        <w:t>será</w:t>
      </w:r>
      <w:r w:rsidRPr="00E332AC">
        <w:rPr>
          <w:rFonts w:ascii="Arial" w:hAnsi="Arial" w:cs="Arial"/>
          <w:spacing w:val="-7"/>
        </w:rPr>
        <w:t xml:space="preserve"> </w:t>
      </w:r>
      <w:r w:rsidRPr="00E332AC">
        <w:rPr>
          <w:rFonts w:ascii="Arial" w:hAnsi="Arial" w:cs="Arial"/>
        </w:rPr>
        <w:t>realizada</w:t>
      </w:r>
      <w:r w:rsidRPr="00E332AC">
        <w:rPr>
          <w:rFonts w:ascii="Arial" w:hAnsi="Arial" w:cs="Arial"/>
          <w:spacing w:val="-4"/>
        </w:rPr>
        <w:t xml:space="preserve"> </w:t>
      </w:r>
      <w:r w:rsidRPr="00E332AC">
        <w:rPr>
          <w:rFonts w:ascii="Arial" w:hAnsi="Arial" w:cs="Arial"/>
        </w:rPr>
        <w:t>por</w:t>
      </w:r>
      <w:r w:rsidRPr="00E332AC">
        <w:rPr>
          <w:rFonts w:ascii="Arial" w:hAnsi="Arial" w:cs="Arial"/>
          <w:spacing w:val="-9"/>
        </w:rPr>
        <w:t xml:space="preserve"> </w:t>
      </w:r>
      <w:r w:rsidRPr="00E332AC">
        <w:rPr>
          <w:rFonts w:ascii="Arial" w:hAnsi="Arial" w:cs="Arial"/>
        </w:rPr>
        <w:t>meio</w:t>
      </w:r>
      <w:r w:rsidRPr="00E332AC">
        <w:rPr>
          <w:rFonts w:ascii="Arial" w:hAnsi="Arial" w:cs="Arial"/>
          <w:spacing w:val="-3"/>
        </w:rPr>
        <w:t xml:space="preserve"> </w:t>
      </w:r>
      <w:r w:rsidRPr="00E332AC">
        <w:rPr>
          <w:rFonts w:ascii="Arial" w:hAnsi="Arial" w:cs="Arial"/>
        </w:rPr>
        <w:t>de</w:t>
      </w:r>
      <w:r w:rsidRPr="00E332AC">
        <w:rPr>
          <w:rFonts w:ascii="Arial" w:hAnsi="Arial" w:cs="Arial"/>
          <w:spacing w:val="-4"/>
        </w:rPr>
        <w:t xml:space="preserve"> </w:t>
      </w:r>
      <w:r w:rsidRPr="00E332AC">
        <w:rPr>
          <w:rFonts w:ascii="Arial" w:hAnsi="Arial" w:cs="Arial"/>
        </w:rPr>
        <w:t>licitação,</w:t>
      </w:r>
      <w:r w:rsidRPr="00E332AC">
        <w:rPr>
          <w:rFonts w:ascii="Arial" w:hAnsi="Arial" w:cs="Arial"/>
          <w:spacing w:val="-4"/>
        </w:rPr>
        <w:t xml:space="preserve"> </w:t>
      </w:r>
      <w:r w:rsidRPr="00E332AC">
        <w:rPr>
          <w:rFonts w:ascii="Arial" w:hAnsi="Arial" w:cs="Arial"/>
        </w:rPr>
        <w:t>na</w:t>
      </w:r>
      <w:r w:rsidRPr="00E332AC">
        <w:rPr>
          <w:rFonts w:ascii="Arial" w:hAnsi="Arial" w:cs="Arial"/>
          <w:spacing w:val="-9"/>
        </w:rPr>
        <w:t xml:space="preserve"> </w:t>
      </w:r>
      <w:r w:rsidRPr="00E332AC">
        <w:rPr>
          <w:rFonts w:ascii="Arial" w:hAnsi="Arial" w:cs="Arial"/>
        </w:rPr>
        <w:t>modalidade</w:t>
      </w:r>
      <w:r w:rsidRPr="00E332AC">
        <w:rPr>
          <w:rFonts w:ascii="Arial" w:hAnsi="Arial" w:cs="Arial"/>
          <w:spacing w:val="-8"/>
        </w:rPr>
        <w:t xml:space="preserve"> </w:t>
      </w:r>
      <w:r w:rsidRPr="00E332AC">
        <w:rPr>
          <w:rFonts w:ascii="Arial" w:hAnsi="Arial" w:cs="Arial"/>
        </w:rPr>
        <w:t>Dispensa,</w:t>
      </w:r>
      <w:r w:rsidRPr="00E332AC">
        <w:rPr>
          <w:rFonts w:ascii="Arial" w:hAnsi="Arial" w:cs="Arial"/>
          <w:spacing w:val="-4"/>
        </w:rPr>
        <w:t xml:space="preserve"> </w:t>
      </w:r>
      <w:r w:rsidRPr="00E332AC">
        <w:rPr>
          <w:rFonts w:ascii="Arial" w:hAnsi="Arial" w:cs="Arial"/>
        </w:rPr>
        <w:t>na</w:t>
      </w:r>
      <w:r w:rsidRPr="00E332AC">
        <w:rPr>
          <w:rFonts w:ascii="Arial" w:hAnsi="Arial" w:cs="Arial"/>
          <w:spacing w:val="-7"/>
        </w:rPr>
        <w:t xml:space="preserve"> </w:t>
      </w:r>
      <w:r w:rsidRPr="00E332AC">
        <w:rPr>
          <w:rFonts w:ascii="Arial" w:hAnsi="Arial" w:cs="Arial"/>
        </w:rPr>
        <w:t>sua</w:t>
      </w:r>
      <w:r w:rsidRPr="00E332AC">
        <w:rPr>
          <w:rFonts w:ascii="Arial" w:hAnsi="Arial" w:cs="Arial"/>
          <w:spacing w:val="-10"/>
        </w:rPr>
        <w:t xml:space="preserve"> </w:t>
      </w:r>
      <w:r w:rsidRPr="00E332AC">
        <w:rPr>
          <w:rFonts w:ascii="Arial" w:hAnsi="Arial" w:cs="Arial"/>
        </w:rPr>
        <w:t>disputa eletrônica, com critério de julgamento por menor preço, nos termos dos artigos 75º, inciso I</w:t>
      </w:r>
      <w:r w:rsidR="00D81CC8" w:rsidRPr="00E332AC">
        <w:rPr>
          <w:rFonts w:ascii="Arial" w:hAnsi="Arial" w:cs="Arial"/>
        </w:rPr>
        <w:t>I</w:t>
      </w:r>
      <w:r w:rsidRPr="00E332AC">
        <w:rPr>
          <w:rFonts w:ascii="Arial" w:hAnsi="Arial" w:cs="Arial"/>
        </w:rPr>
        <w:t>, 17, e 34, todos da Lei Federal nº 14.133/2021. Para a prestação dos serviços pretendidos os</w:t>
      </w:r>
      <w:r w:rsidRPr="00E332AC">
        <w:rPr>
          <w:rFonts w:ascii="Arial" w:hAnsi="Arial" w:cs="Arial"/>
          <w:spacing w:val="-13"/>
        </w:rPr>
        <w:t xml:space="preserve"> </w:t>
      </w:r>
      <w:r w:rsidRPr="00E332AC">
        <w:rPr>
          <w:rFonts w:ascii="Arial" w:hAnsi="Arial" w:cs="Arial"/>
        </w:rPr>
        <w:t>eventuais</w:t>
      </w:r>
      <w:r w:rsidRPr="00E332AC">
        <w:rPr>
          <w:rFonts w:ascii="Arial" w:hAnsi="Arial" w:cs="Arial"/>
          <w:spacing w:val="-12"/>
        </w:rPr>
        <w:t xml:space="preserve"> </w:t>
      </w:r>
      <w:r w:rsidRPr="00E332AC">
        <w:rPr>
          <w:rFonts w:ascii="Arial" w:hAnsi="Arial" w:cs="Arial"/>
        </w:rPr>
        <w:t>interessados</w:t>
      </w:r>
      <w:r w:rsidRPr="00E332AC">
        <w:rPr>
          <w:rFonts w:ascii="Arial" w:hAnsi="Arial" w:cs="Arial"/>
          <w:spacing w:val="-11"/>
        </w:rPr>
        <w:t xml:space="preserve"> </w:t>
      </w:r>
      <w:r w:rsidRPr="00E332AC">
        <w:rPr>
          <w:rFonts w:ascii="Arial" w:hAnsi="Arial" w:cs="Arial"/>
        </w:rPr>
        <w:t>deverão</w:t>
      </w:r>
      <w:r w:rsidRPr="00E332AC">
        <w:rPr>
          <w:rFonts w:ascii="Arial" w:hAnsi="Arial" w:cs="Arial"/>
          <w:spacing w:val="-12"/>
        </w:rPr>
        <w:t xml:space="preserve"> </w:t>
      </w:r>
      <w:r w:rsidRPr="00E332AC">
        <w:rPr>
          <w:rFonts w:ascii="Arial" w:hAnsi="Arial" w:cs="Arial"/>
        </w:rPr>
        <w:t>comprovar</w:t>
      </w:r>
      <w:r w:rsidRPr="00E332AC">
        <w:rPr>
          <w:rFonts w:ascii="Arial" w:hAnsi="Arial" w:cs="Arial"/>
          <w:spacing w:val="-11"/>
        </w:rPr>
        <w:t xml:space="preserve"> </w:t>
      </w:r>
      <w:r w:rsidRPr="00E332AC">
        <w:rPr>
          <w:rFonts w:ascii="Arial" w:hAnsi="Arial" w:cs="Arial"/>
        </w:rPr>
        <w:t>que</w:t>
      </w:r>
      <w:r w:rsidRPr="00E332AC">
        <w:rPr>
          <w:rFonts w:ascii="Arial" w:hAnsi="Arial" w:cs="Arial"/>
          <w:spacing w:val="-13"/>
        </w:rPr>
        <w:t xml:space="preserve"> </w:t>
      </w:r>
      <w:r w:rsidRPr="00E332AC">
        <w:rPr>
          <w:rFonts w:ascii="Arial" w:hAnsi="Arial" w:cs="Arial"/>
        </w:rPr>
        <w:t>atuam</w:t>
      </w:r>
      <w:r w:rsidRPr="00E332AC">
        <w:rPr>
          <w:rFonts w:ascii="Arial" w:hAnsi="Arial" w:cs="Arial"/>
          <w:spacing w:val="-11"/>
        </w:rPr>
        <w:t xml:space="preserve"> </w:t>
      </w:r>
      <w:r w:rsidRPr="00E332AC">
        <w:rPr>
          <w:rFonts w:ascii="Arial" w:hAnsi="Arial" w:cs="Arial"/>
        </w:rPr>
        <w:t>em</w:t>
      </w:r>
      <w:r w:rsidRPr="00E332AC">
        <w:rPr>
          <w:rFonts w:ascii="Arial" w:hAnsi="Arial" w:cs="Arial"/>
          <w:spacing w:val="-10"/>
        </w:rPr>
        <w:t xml:space="preserve"> </w:t>
      </w:r>
      <w:r w:rsidRPr="00E332AC">
        <w:rPr>
          <w:rFonts w:ascii="Arial" w:hAnsi="Arial" w:cs="Arial"/>
        </w:rPr>
        <w:t>ramo</w:t>
      </w:r>
      <w:r w:rsidRPr="00E332AC">
        <w:rPr>
          <w:rFonts w:ascii="Arial" w:hAnsi="Arial" w:cs="Arial"/>
          <w:spacing w:val="-10"/>
        </w:rPr>
        <w:t xml:space="preserve"> </w:t>
      </w:r>
      <w:r w:rsidRPr="00E332AC">
        <w:rPr>
          <w:rFonts w:ascii="Arial" w:hAnsi="Arial" w:cs="Arial"/>
        </w:rPr>
        <w:t>de</w:t>
      </w:r>
      <w:r w:rsidRPr="00E332AC">
        <w:rPr>
          <w:rFonts w:ascii="Arial" w:hAnsi="Arial" w:cs="Arial"/>
          <w:spacing w:val="-10"/>
        </w:rPr>
        <w:t xml:space="preserve"> </w:t>
      </w:r>
      <w:r w:rsidRPr="00E332AC">
        <w:rPr>
          <w:rFonts w:ascii="Arial" w:hAnsi="Arial" w:cs="Arial"/>
        </w:rPr>
        <w:t>atividade</w:t>
      </w:r>
      <w:r w:rsidRPr="00E332AC">
        <w:rPr>
          <w:rFonts w:ascii="Arial" w:hAnsi="Arial" w:cs="Arial"/>
          <w:spacing w:val="-13"/>
        </w:rPr>
        <w:t xml:space="preserve"> </w:t>
      </w:r>
      <w:r w:rsidRPr="00E332AC">
        <w:rPr>
          <w:rFonts w:ascii="Arial" w:hAnsi="Arial" w:cs="Arial"/>
        </w:rPr>
        <w:t>compatível</w:t>
      </w:r>
      <w:r w:rsidRPr="00E332AC">
        <w:rPr>
          <w:rFonts w:ascii="Arial" w:hAnsi="Arial" w:cs="Arial"/>
          <w:spacing w:val="-10"/>
        </w:rPr>
        <w:t xml:space="preserve"> </w:t>
      </w:r>
      <w:r w:rsidRPr="00E332AC">
        <w:rPr>
          <w:rFonts w:ascii="Arial" w:hAnsi="Arial" w:cs="Arial"/>
        </w:rPr>
        <w:t>com o objeto da licitação, bem como apresentar todos os documentos a título habilitação, nos termos do art. 62, da Lei nº 14.133/2021.</w:t>
      </w:r>
    </w:p>
    <w:p w14:paraId="5312CA04" w14:textId="77777777" w:rsidR="003F66AC" w:rsidRPr="00E332AC" w:rsidRDefault="003F66AC" w:rsidP="003F66AC">
      <w:pPr>
        <w:pStyle w:val="Corpodetexto"/>
        <w:jc w:val="both"/>
        <w:rPr>
          <w:rFonts w:ascii="Arial" w:hAnsi="Arial" w:cs="Arial"/>
        </w:rPr>
      </w:pPr>
    </w:p>
    <w:p w14:paraId="12DCDD63" w14:textId="77777777" w:rsidR="003F66AC" w:rsidRPr="00E332AC" w:rsidRDefault="003F66AC" w:rsidP="003F66AC">
      <w:pPr>
        <w:pStyle w:val="Ttulo1"/>
        <w:numPr>
          <w:ilvl w:val="1"/>
          <w:numId w:val="1"/>
        </w:numPr>
        <w:tabs>
          <w:tab w:val="left" w:pos="440"/>
          <w:tab w:val="left" w:pos="1573"/>
        </w:tabs>
        <w:ind w:left="0" w:firstLine="0"/>
        <w:jc w:val="both"/>
        <w:rPr>
          <w:rFonts w:ascii="Arial" w:hAnsi="Arial" w:cs="Arial"/>
        </w:rPr>
      </w:pPr>
      <w:r w:rsidRPr="00E332AC">
        <w:rPr>
          <w:rFonts w:ascii="Arial" w:hAnsi="Arial" w:cs="Arial"/>
        </w:rPr>
        <w:t>DAS</w:t>
      </w:r>
      <w:r w:rsidRPr="00E332AC">
        <w:rPr>
          <w:rFonts w:ascii="Arial" w:hAnsi="Arial" w:cs="Arial"/>
          <w:spacing w:val="-4"/>
        </w:rPr>
        <w:t xml:space="preserve"> </w:t>
      </w:r>
      <w:r w:rsidRPr="00E332AC">
        <w:rPr>
          <w:rFonts w:ascii="Arial" w:hAnsi="Arial" w:cs="Arial"/>
        </w:rPr>
        <w:t>OBRIGAÇÕES</w:t>
      </w:r>
      <w:r w:rsidRPr="00E332AC">
        <w:rPr>
          <w:rFonts w:ascii="Arial" w:hAnsi="Arial" w:cs="Arial"/>
          <w:spacing w:val="-5"/>
        </w:rPr>
        <w:t xml:space="preserve"> </w:t>
      </w:r>
      <w:r w:rsidRPr="00E332AC">
        <w:rPr>
          <w:rFonts w:ascii="Arial" w:hAnsi="Arial" w:cs="Arial"/>
        </w:rPr>
        <w:t>DA</w:t>
      </w:r>
      <w:r w:rsidRPr="00E332AC">
        <w:rPr>
          <w:rFonts w:ascii="Arial" w:hAnsi="Arial" w:cs="Arial"/>
          <w:spacing w:val="-6"/>
        </w:rPr>
        <w:t xml:space="preserve"> </w:t>
      </w:r>
      <w:r w:rsidRPr="00E332AC">
        <w:rPr>
          <w:rFonts w:ascii="Arial" w:hAnsi="Arial" w:cs="Arial"/>
          <w:spacing w:val="-2"/>
        </w:rPr>
        <w:t>CONTRATANTE</w:t>
      </w:r>
    </w:p>
    <w:p w14:paraId="3E25E1F4" w14:textId="77777777" w:rsidR="003F66AC" w:rsidRPr="00E332AC" w:rsidRDefault="003F66AC" w:rsidP="003F66AC">
      <w:pPr>
        <w:pStyle w:val="PargrafodaLista"/>
        <w:numPr>
          <w:ilvl w:val="0"/>
          <w:numId w:val="3"/>
        </w:numPr>
        <w:tabs>
          <w:tab w:val="left" w:pos="440"/>
          <w:tab w:val="left" w:pos="1245"/>
        </w:tabs>
        <w:ind w:left="0" w:firstLine="0"/>
        <w:jc w:val="both"/>
        <w:rPr>
          <w:rFonts w:ascii="Arial" w:hAnsi="Arial" w:cs="Arial"/>
        </w:rPr>
      </w:pPr>
      <w:r w:rsidRPr="00E332AC">
        <w:rPr>
          <w:rFonts w:ascii="Arial" w:hAnsi="Arial" w:cs="Arial"/>
          <w:b/>
        </w:rPr>
        <w:t>-</w:t>
      </w:r>
      <w:r w:rsidRPr="00E332AC">
        <w:rPr>
          <w:rFonts w:ascii="Arial" w:hAnsi="Arial" w:cs="Arial"/>
          <w:b/>
          <w:spacing w:val="-6"/>
        </w:rPr>
        <w:t xml:space="preserve"> </w:t>
      </w:r>
      <w:r w:rsidRPr="00E332AC">
        <w:rPr>
          <w:rFonts w:ascii="Arial" w:hAnsi="Arial" w:cs="Arial"/>
        </w:rPr>
        <w:t>Efetuar</w:t>
      </w:r>
      <w:r w:rsidRPr="00E332AC">
        <w:rPr>
          <w:rFonts w:ascii="Arial" w:hAnsi="Arial" w:cs="Arial"/>
          <w:spacing w:val="-7"/>
        </w:rPr>
        <w:t xml:space="preserve"> </w:t>
      </w:r>
      <w:r w:rsidRPr="00E332AC">
        <w:rPr>
          <w:rFonts w:ascii="Arial" w:hAnsi="Arial" w:cs="Arial"/>
        </w:rPr>
        <w:t>o</w:t>
      </w:r>
      <w:r w:rsidRPr="00E332AC">
        <w:rPr>
          <w:rFonts w:ascii="Arial" w:hAnsi="Arial" w:cs="Arial"/>
          <w:spacing w:val="-3"/>
        </w:rPr>
        <w:t xml:space="preserve"> </w:t>
      </w:r>
      <w:r w:rsidRPr="00E332AC">
        <w:rPr>
          <w:rFonts w:ascii="Arial" w:hAnsi="Arial" w:cs="Arial"/>
        </w:rPr>
        <w:t>devido</w:t>
      </w:r>
      <w:r w:rsidRPr="00E332AC">
        <w:rPr>
          <w:rFonts w:ascii="Arial" w:hAnsi="Arial" w:cs="Arial"/>
          <w:spacing w:val="-5"/>
        </w:rPr>
        <w:t xml:space="preserve"> </w:t>
      </w:r>
      <w:r w:rsidRPr="00E332AC">
        <w:rPr>
          <w:rFonts w:ascii="Arial" w:hAnsi="Arial" w:cs="Arial"/>
        </w:rPr>
        <w:t>pagamento</w:t>
      </w:r>
      <w:r w:rsidRPr="00E332AC">
        <w:rPr>
          <w:rFonts w:ascii="Arial" w:hAnsi="Arial" w:cs="Arial"/>
          <w:spacing w:val="-5"/>
        </w:rPr>
        <w:t xml:space="preserve"> </w:t>
      </w:r>
      <w:r w:rsidRPr="00E332AC">
        <w:rPr>
          <w:rFonts w:ascii="Arial" w:hAnsi="Arial" w:cs="Arial"/>
        </w:rPr>
        <w:t>à</w:t>
      </w:r>
      <w:r w:rsidRPr="00E332AC">
        <w:rPr>
          <w:rFonts w:ascii="Arial" w:hAnsi="Arial" w:cs="Arial"/>
          <w:spacing w:val="-4"/>
        </w:rPr>
        <w:t xml:space="preserve"> </w:t>
      </w:r>
      <w:r w:rsidRPr="00E332AC">
        <w:rPr>
          <w:rFonts w:ascii="Arial" w:hAnsi="Arial" w:cs="Arial"/>
        </w:rPr>
        <w:t>CONTRATADA,</w:t>
      </w:r>
      <w:r w:rsidRPr="00E332AC">
        <w:rPr>
          <w:rFonts w:ascii="Arial" w:hAnsi="Arial" w:cs="Arial"/>
          <w:spacing w:val="-4"/>
        </w:rPr>
        <w:t xml:space="preserve"> </w:t>
      </w:r>
      <w:r w:rsidRPr="00E332AC">
        <w:rPr>
          <w:rFonts w:ascii="Arial" w:hAnsi="Arial" w:cs="Arial"/>
        </w:rPr>
        <w:t>nos</w:t>
      </w:r>
      <w:r w:rsidRPr="00E332AC">
        <w:rPr>
          <w:rFonts w:ascii="Arial" w:hAnsi="Arial" w:cs="Arial"/>
          <w:spacing w:val="-6"/>
        </w:rPr>
        <w:t xml:space="preserve"> </w:t>
      </w:r>
      <w:r w:rsidRPr="00E332AC">
        <w:rPr>
          <w:rFonts w:ascii="Arial" w:hAnsi="Arial" w:cs="Arial"/>
        </w:rPr>
        <w:t>termos</w:t>
      </w:r>
      <w:r w:rsidRPr="00E332AC">
        <w:rPr>
          <w:rFonts w:ascii="Arial" w:hAnsi="Arial" w:cs="Arial"/>
          <w:spacing w:val="-4"/>
        </w:rPr>
        <w:t xml:space="preserve"> </w:t>
      </w:r>
      <w:r w:rsidRPr="00E332AC">
        <w:rPr>
          <w:rFonts w:ascii="Arial" w:hAnsi="Arial" w:cs="Arial"/>
        </w:rPr>
        <w:t>do</w:t>
      </w:r>
      <w:r w:rsidRPr="00E332AC">
        <w:rPr>
          <w:rFonts w:ascii="Arial" w:hAnsi="Arial" w:cs="Arial"/>
          <w:spacing w:val="-3"/>
        </w:rPr>
        <w:t xml:space="preserve"> </w:t>
      </w:r>
      <w:r w:rsidRPr="00E332AC">
        <w:rPr>
          <w:rFonts w:ascii="Arial" w:hAnsi="Arial" w:cs="Arial"/>
        </w:rPr>
        <w:t>presente</w:t>
      </w:r>
      <w:r w:rsidRPr="00E332AC">
        <w:rPr>
          <w:rFonts w:ascii="Arial" w:hAnsi="Arial" w:cs="Arial"/>
          <w:spacing w:val="-5"/>
        </w:rPr>
        <w:t xml:space="preserve"> </w:t>
      </w:r>
      <w:r w:rsidRPr="00E332AC">
        <w:rPr>
          <w:rFonts w:ascii="Arial" w:hAnsi="Arial" w:cs="Arial"/>
          <w:spacing w:val="-2"/>
        </w:rPr>
        <w:t>instrumento;</w:t>
      </w:r>
    </w:p>
    <w:p w14:paraId="4E5A0FF4" w14:textId="77777777" w:rsidR="003F66AC" w:rsidRPr="00E332AC" w:rsidRDefault="003F66AC" w:rsidP="003F66AC">
      <w:pPr>
        <w:pStyle w:val="PargrafodaLista"/>
        <w:numPr>
          <w:ilvl w:val="0"/>
          <w:numId w:val="3"/>
        </w:numPr>
        <w:tabs>
          <w:tab w:val="left" w:pos="440"/>
          <w:tab w:val="left" w:pos="1305"/>
        </w:tabs>
        <w:ind w:left="0" w:firstLine="0"/>
        <w:jc w:val="both"/>
        <w:rPr>
          <w:rFonts w:ascii="Arial" w:hAnsi="Arial" w:cs="Arial"/>
        </w:rPr>
      </w:pPr>
      <w:r w:rsidRPr="00E332AC">
        <w:rPr>
          <w:rFonts w:ascii="Arial" w:hAnsi="Arial" w:cs="Arial"/>
          <w:b/>
        </w:rPr>
        <w:t>-</w:t>
      </w:r>
      <w:r w:rsidRPr="00E332AC">
        <w:rPr>
          <w:rFonts w:ascii="Arial" w:hAnsi="Arial" w:cs="Arial"/>
          <w:b/>
          <w:spacing w:val="-9"/>
        </w:rPr>
        <w:t xml:space="preserve"> </w:t>
      </w:r>
      <w:r w:rsidRPr="00E332AC">
        <w:rPr>
          <w:rFonts w:ascii="Arial" w:hAnsi="Arial" w:cs="Arial"/>
        </w:rPr>
        <w:t>Dar</w:t>
      </w:r>
      <w:r w:rsidRPr="00E332AC">
        <w:rPr>
          <w:rFonts w:ascii="Arial" w:hAnsi="Arial" w:cs="Arial"/>
          <w:spacing w:val="-7"/>
        </w:rPr>
        <w:t xml:space="preserve"> </w:t>
      </w:r>
      <w:r w:rsidRPr="00E332AC">
        <w:rPr>
          <w:rFonts w:ascii="Arial" w:hAnsi="Arial" w:cs="Arial"/>
        </w:rPr>
        <w:t>à</w:t>
      </w:r>
      <w:r w:rsidRPr="00E332AC">
        <w:rPr>
          <w:rFonts w:ascii="Arial" w:hAnsi="Arial" w:cs="Arial"/>
          <w:spacing w:val="-4"/>
        </w:rPr>
        <w:t xml:space="preserve"> </w:t>
      </w:r>
      <w:r w:rsidRPr="00E332AC">
        <w:rPr>
          <w:rFonts w:ascii="Arial" w:hAnsi="Arial" w:cs="Arial"/>
        </w:rPr>
        <w:t>CONTRATADA</w:t>
      </w:r>
      <w:r w:rsidRPr="00E332AC">
        <w:rPr>
          <w:rFonts w:ascii="Arial" w:hAnsi="Arial" w:cs="Arial"/>
          <w:spacing w:val="-3"/>
        </w:rPr>
        <w:t xml:space="preserve"> </w:t>
      </w:r>
      <w:r w:rsidRPr="00E332AC">
        <w:rPr>
          <w:rFonts w:ascii="Arial" w:hAnsi="Arial" w:cs="Arial"/>
        </w:rPr>
        <w:t>as</w:t>
      </w:r>
      <w:r w:rsidRPr="00E332AC">
        <w:rPr>
          <w:rFonts w:ascii="Arial" w:hAnsi="Arial" w:cs="Arial"/>
          <w:spacing w:val="-7"/>
        </w:rPr>
        <w:t xml:space="preserve"> </w:t>
      </w:r>
      <w:r w:rsidRPr="00E332AC">
        <w:rPr>
          <w:rFonts w:ascii="Arial" w:hAnsi="Arial" w:cs="Arial"/>
        </w:rPr>
        <w:t>condições</w:t>
      </w:r>
      <w:r w:rsidRPr="00E332AC">
        <w:rPr>
          <w:rFonts w:ascii="Arial" w:hAnsi="Arial" w:cs="Arial"/>
          <w:spacing w:val="-3"/>
        </w:rPr>
        <w:t xml:space="preserve"> </w:t>
      </w:r>
      <w:r w:rsidRPr="00E332AC">
        <w:rPr>
          <w:rFonts w:ascii="Arial" w:hAnsi="Arial" w:cs="Arial"/>
        </w:rPr>
        <w:t>necessárias</w:t>
      </w:r>
      <w:r w:rsidRPr="00E332AC">
        <w:rPr>
          <w:rFonts w:ascii="Arial" w:hAnsi="Arial" w:cs="Arial"/>
          <w:spacing w:val="-7"/>
        </w:rPr>
        <w:t xml:space="preserve"> </w:t>
      </w:r>
      <w:r w:rsidRPr="00E332AC">
        <w:rPr>
          <w:rFonts w:ascii="Arial" w:hAnsi="Arial" w:cs="Arial"/>
        </w:rPr>
        <w:t>à</w:t>
      </w:r>
      <w:r w:rsidRPr="00E332AC">
        <w:rPr>
          <w:rFonts w:ascii="Arial" w:hAnsi="Arial" w:cs="Arial"/>
          <w:spacing w:val="-3"/>
        </w:rPr>
        <w:t xml:space="preserve"> </w:t>
      </w:r>
      <w:r w:rsidRPr="00E332AC">
        <w:rPr>
          <w:rFonts w:ascii="Arial" w:hAnsi="Arial" w:cs="Arial"/>
        </w:rPr>
        <w:t>regular</w:t>
      </w:r>
      <w:r w:rsidRPr="00E332AC">
        <w:rPr>
          <w:rFonts w:ascii="Arial" w:hAnsi="Arial" w:cs="Arial"/>
          <w:spacing w:val="-5"/>
        </w:rPr>
        <w:t xml:space="preserve"> </w:t>
      </w:r>
      <w:r w:rsidRPr="00E332AC">
        <w:rPr>
          <w:rFonts w:ascii="Arial" w:hAnsi="Arial" w:cs="Arial"/>
        </w:rPr>
        <w:t>execução</w:t>
      </w:r>
      <w:r w:rsidRPr="00E332AC">
        <w:rPr>
          <w:rFonts w:ascii="Arial" w:hAnsi="Arial" w:cs="Arial"/>
          <w:spacing w:val="-6"/>
        </w:rPr>
        <w:t xml:space="preserve"> </w:t>
      </w:r>
      <w:r w:rsidRPr="00E332AC">
        <w:rPr>
          <w:rFonts w:ascii="Arial" w:hAnsi="Arial" w:cs="Arial"/>
        </w:rPr>
        <w:t>do</w:t>
      </w:r>
      <w:r w:rsidRPr="00E332AC">
        <w:rPr>
          <w:rFonts w:ascii="Arial" w:hAnsi="Arial" w:cs="Arial"/>
          <w:spacing w:val="-5"/>
        </w:rPr>
        <w:t xml:space="preserve"> </w:t>
      </w:r>
      <w:r w:rsidRPr="00E332AC">
        <w:rPr>
          <w:rFonts w:ascii="Arial" w:hAnsi="Arial" w:cs="Arial"/>
          <w:spacing w:val="-2"/>
        </w:rPr>
        <w:t>contrato;</w:t>
      </w:r>
    </w:p>
    <w:p w14:paraId="7022D3F6" w14:textId="77777777" w:rsidR="003F66AC" w:rsidRPr="00E332AC" w:rsidRDefault="003F66AC" w:rsidP="003F66AC">
      <w:pPr>
        <w:pStyle w:val="PargrafodaLista"/>
        <w:numPr>
          <w:ilvl w:val="0"/>
          <w:numId w:val="3"/>
        </w:numPr>
        <w:tabs>
          <w:tab w:val="left" w:pos="440"/>
          <w:tab w:val="left" w:pos="1376"/>
        </w:tabs>
        <w:ind w:left="0" w:firstLine="0"/>
        <w:jc w:val="both"/>
        <w:rPr>
          <w:rFonts w:ascii="Arial" w:hAnsi="Arial" w:cs="Arial"/>
        </w:rPr>
      </w:pPr>
      <w:r w:rsidRPr="00E332AC">
        <w:rPr>
          <w:rFonts w:ascii="Arial" w:hAnsi="Arial" w:cs="Arial"/>
          <w:b/>
        </w:rPr>
        <w:t xml:space="preserve">- </w:t>
      </w:r>
      <w:r w:rsidRPr="00E332AC">
        <w:rPr>
          <w:rFonts w:ascii="Arial" w:hAnsi="Arial" w:cs="Arial"/>
        </w:rPr>
        <w:t>Determinar as providências necessárias quando o fornecimento do objeto não observar a forma estipulada no edital e no presente contrato, sem prejuízo da aplicação das sanções cabíveis, quando for o caso;</w:t>
      </w:r>
    </w:p>
    <w:p w14:paraId="032A79C9" w14:textId="77777777" w:rsidR="003F66AC" w:rsidRPr="00E332AC" w:rsidRDefault="003F66AC" w:rsidP="003F66AC">
      <w:pPr>
        <w:pStyle w:val="PargrafodaLista"/>
        <w:numPr>
          <w:ilvl w:val="0"/>
          <w:numId w:val="3"/>
        </w:numPr>
        <w:tabs>
          <w:tab w:val="left" w:pos="440"/>
          <w:tab w:val="left" w:pos="1407"/>
        </w:tabs>
        <w:ind w:left="0" w:firstLine="0"/>
        <w:jc w:val="both"/>
        <w:rPr>
          <w:rFonts w:ascii="Arial" w:hAnsi="Arial" w:cs="Arial"/>
        </w:rPr>
      </w:pPr>
      <w:r w:rsidRPr="00E332AC">
        <w:rPr>
          <w:rFonts w:ascii="Arial" w:hAnsi="Arial" w:cs="Arial"/>
          <w:b/>
        </w:rPr>
        <w:t xml:space="preserve">- </w:t>
      </w:r>
      <w:r w:rsidRPr="00E332AC">
        <w:rPr>
          <w:rFonts w:ascii="Arial" w:hAnsi="Arial" w:cs="Arial"/>
        </w:rPr>
        <w:t xml:space="preserve">Designar servidor pertencente ao quadro da CONTRATANTE, para ser responsável pelo </w:t>
      </w:r>
      <w:r w:rsidRPr="00E332AC">
        <w:rPr>
          <w:rFonts w:ascii="Arial" w:hAnsi="Arial" w:cs="Arial"/>
        </w:rPr>
        <w:lastRenderedPageBreak/>
        <w:t>acompanhamento e fiscalização da execução do objeto do presente contrato;</w:t>
      </w:r>
    </w:p>
    <w:p w14:paraId="0F8EB969" w14:textId="77777777" w:rsidR="003F66AC" w:rsidRPr="00E332AC" w:rsidRDefault="003F66AC" w:rsidP="003F66AC">
      <w:pPr>
        <w:pStyle w:val="PargrafodaLista"/>
        <w:numPr>
          <w:ilvl w:val="0"/>
          <w:numId w:val="3"/>
        </w:numPr>
        <w:tabs>
          <w:tab w:val="left" w:pos="440"/>
          <w:tab w:val="left" w:pos="1365"/>
        </w:tabs>
        <w:ind w:left="0" w:firstLine="0"/>
        <w:jc w:val="both"/>
        <w:rPr>
          <w:rFonts w:ascii="Arial" w:hAnsi="Arial" w:cs="Arial"/>
        </w:rPr>
      </w:pPr>
      <w:r w:rsidRPr="00E332AC">
        <w:rPr>
          <w:rFonts w:ascii="Arial" w:hAnsi="Arial" w:cs="Arial"/>
          <w:b/>
        </w:rPr>
        <w:t>-</w:t>
      </w:r>
      <w:r w:rsidRPr="00E332AC">
        <w:rPr>
          <w:rFonts w:ascii="Arial" w:hAnsi="Arial" w:cs="Arial"/>
          <w:b/>
          <w:spacing w:val="-4"/>
        </w:rPr>
        <w:t xml:space="preserve"> </w:t>
      </w:r>
      <w:r w:rsidRPr="00E332AC">
        <w:rPr>
          <w:rFonts w:ascii="Arial" w:hAnsi="Arial" w:cs="Arial"/>
        </w:rPr>
        <w:t>Cumprir</w:t>
      </w:r>
      <w:r w:rsidRPr="00E332AC">
        <w:rPr>
          <w:rFonts w:ascii="Arial" w:hAnsi="Arial" w:cs="Arial"/>
          <w:spacing w:val="-6"/>
        </w:rPr>
        <w:t xml:space="preserve"> </w:t>
      </w:r>
      <w:r w:rsidRPr="00E332AC">
        <w:rPr>
          <w:rFonts w:ascii="Arial" w:hAnsi="Arial" w:cs="Arial"/>
        </w:rPr>
        <w:t>todas</w:t>
      </w:r>
      <w:r w:rsidRPr="00E332AC">
        <w:rPr>
          <w:rFonts w:ascii="Arial" w:hAnsi="Arial" w:cs="Arial"/>
          <w:spacing w:val="-6"/>
        </w:rPr>
        <w:t xml:space="preserve"> </w:t>
      </w:r>
      <w:r w:rsidRPr="00E332AC">
        <w:rPr>
          <w:rFonts w:ascii="Arial" w:hAnsi="Arial" w:cs="Arial"/>
        </w:rPr>
        <w:t>as</w:t>
      </w:r>
      <w:r w:rsidRPr="00E332AC">
        <w:rPr>
          <w:rFonts w:ascii="Arial" w:hAnsi="Arial" w:cs="Arial"/>
          <w:spacing w:val="-3"/>
        </w:rPr>
        <w:t xml:space="preserve"> </w:t>
      </w:r>
      <w:r w:rsidRPr="00E332AC">
        <w:rPr>
          <w:rFonts w:ascii="Arial" w:hAnsi="Arial" w:cs="Arial"/>
        </w:rPr>
        <w:t>demais</w:t>
      </w:r>
      <w:r w:rsidRPr="00E332AC">
        <w:rPr>
          <w:rFonts w:ascii="Arial" w:hAnsi="Arial" w:cs="Arial"/>
          <w:spacing w:val="-4"/>
        </w:rPr>
        <w:t xml:space="preserve"> </w:t>
      </w:r>
      <w:r w:rsidRPr="00E332AC">
        <w:rPr>
          <w:rFonts w:ascii="Arial" w:hAnsi="Arial" w:cs="Arial"/>
        </w:rPr>
        <w:t>cláusulas</w:t>
      </w:r>
      <w:r w:rsidRPr="00E332AC">
        <w:rPr>
          <w:rFonts w:ascii="Arial" w:hAnsi="Arial" w:cs="Arial"/>
          <w:spacing w:val="-3"/>
        </w:rPr>
        <w:t xml:space="preserve"> </w:t>
      </w:r>
      <w:r w:rsidRPr="00E332AC">
        <w:rPr>
          <w:rFonts w:ascii="Arial" w:hAnsi="Arial" w:cs="Arial"/>
        </w:rPr>
        <w:t>do</w:t>
      </w:r>
      <w:r w:rsidRPr="00E332AC">
        <w:rPr>
          <w:rFonts w:ascii="Arial" w:hAnsi="Arial" w:cs="Arial"/>
          <w:spacing w:val="-5"/>
        </w:rPr>
        <w:t xml:space="preserve"> </w:t>
      </w:r>
      <w:r w:rsidRPr="00E332AC">
        <w:rPr>
          <w:rFonts w:ascii="Arial" w:hAnsi="Arial" w:cs="Arial"/>
        </w:rPr>
        <w:t>presente</w:t>
      </w:r>
      <w:r w:rsidRPr="00E332AC">
        <w:rPr>
          <w:rFonts w:ascii="Arial" w:hAnsi="Arial" w:cs="Arial"/>
          <w:spacing w:val="-5"/>
        </w:rPr>
        <w:t xml:space="preserve"> </w:t>
      </w:r>
      <w:r w:rsidRPr="00E332AC">
        <w:rPr>
          <w:rFonts w:ascii="Arial" w:hAnsi="Arial" w:cs="Arial"/>
          <w:spacing w:val="-2"/>
        </w:rPr>
        <w:t>contrato.</w:t>
      </w:r>
    </w:p>
    <w:p w14:paraId="716BBD1F" w14:textId="77777777" w:rsidR="003F66AC" w:rsidRPr="00E332AC" w:rsidRDefault="003F66AC" w:rsidP="003F66AC">
      <w:pPr>
        <w:pStyle w:val="Corpodetexto"/>
        <w:jc w:val="both"/>
        <w:rPr>
          <w:rFonts w:ascii="Arial" w:hAnsi="Arial" w:cs="Arial"/>
        </w:rPr>
      </w:pPr>
    </w:p>
    <w:p w14:paraId="4D434626" w14:textId="77777777" w:rsidR="003F66AC" w:rsidRPr="00E332AC" w:rsidRDefault="003F66AC" w:rsidP="003F66AC">
      <w:pPr>
        <w:pStyle w:val="Corpodetexto"/>
        <w:jc w:val="both"/>
        <w:rPr>
          <w:rFonts w:ascii="Arial" w:hAnsi="Arial" w:cs="Arial"/>
        </w:rPr>
      </w:pPr>
    </w:p>
    <w:p w14:paraId="28E6EB42" w14:textId="77777777" w:rsidR="003F66AC" w:rsidRPr="00E332AC" w:rsidRDefault="003F66AC" w:rsidP="003F66AC">
      <w:pPr>
        <w:pStyle w:val="Ttulo1"/>
        <w:numPr>
          <w:ilvl w:val="1"/>
          <w:numId w:val="1"/>
        </w:numPr>
        <w:tabs>
          <w:tab w:val="left" w:pos="660"/>
          <w:tab w:val="left" w:pos="1524"/>
        </w:tabs>
        <w:ind w:left="0" w:firstLine="0"/>
        <w:jc w:val="both"/>
        <w:rPr>
          <w:rFonts w:ascii="Arial" w:hAnsi="Arial" w:cs="Arial"/>
        </w:rPr>
      </w:pPr>
      <w:r w:rsidRPr="00E332AC">
        <w:rPr>
          <w:rFonts w:ascii="Arial" w:hAnsi="Arial" w:cs="Arial"/>
        </w:rPr>
        <w:t>DAS</w:t>
      </w:r>
      <w:r w:rsidRPr="00E332AC">
        <w:rPr>
          <w:rFonts w:ascii="Arial" w:hAnsi="Arial" w:cs="Arial"/>
          <w:spacing w:val="-4"/>
        </w:rPr>
        <w:t xml:space="preserve"> </w:t>
      </w:r>
      <w:r w:rsidRPr="00E332AC">
        <w:rPr>
          <w:rFonts w:ascii="Arial" w:hAnsi="Arial" w:cs="Arial"/>
        </w:rPr>
        <w:t>OBRIGAÇÕES</w:t>
      </w:r>
      <w:r w:rsidRPr="00E332AC">
        <w:rPr>
          <w:rFonts w:ascii="Arial" w:hAnsi="Arial" w:cs="Arial"/>
          <w:spacing w:val="-5"/>
        </w:rPr>
        <w:t xml:space="preserve"> </w:t>
      </w:r>
      <w:r w:rsidRPr="00E332AC">
        <w:rPr>
          <w:rFonts w:ascii="Arial" w:hAnsi="Arial" w:cs="Arial"/>
        </w:rPr>
        <w:t>DA</w:t>
      </w:r>
      <w:r w:rsidRPr="00E332AC">
        <w:rPr>
          <w:rFonts w:ascii="Arial" w:hAnsi="Arial" w:cs="Arial"/>
          <w:spacing w:val="-5"/>
        </w:rPr>
        <w:t xml:space="preserve"> </w:t>
      </w:r>
      <w:r w:rsidRPr="00E332AC">
        <w:rPr>
          <w:rFonts w:ascii="Arial" w:hAnsi="Arial" w:cs="Arial"/>
          <w:spacing w:val="-2"/>
        </w:rPr>
        <w:t>CONTRATADA</w:t>
      </w:r>
    </w:p>
    <w:p w14:paraId="3DDC1972" w14:textId="77777777" w:rsidR="003F66AC" w:rsidRPr="00E332AC" w:rsidRDefault="003F66AC" w:rsidP="003F66AC">
      <w:pPr>
        <w:pStyle w:val="Corpodetexto"/>
        <w:jc w:val="both"/>
        <w:rPr>
          <w:rFonts w:ascii="Arial" w:hAnsi="Arial" w:cs="Arial"/>
          <w:b/>
        </w:rPr>
      </w:pPr>
    </w:p>
    <w:p w14:paraId="3FC8F56B" w14:textId="77777777" w:rsidR="003F66AC" w:rsidRPr="00E332AC" w:rsidRDefault="003F66AC" w:rsidP="003F66AC">
      <w:pPr>
        <w:pStyle w:val="PargrafodaLista"/>
        <w:numPr>
          <w:ilvl w:val="0"/>
          <w:numId w:val="4"/>
        </w:numPr>
        <w:tabs>
          <w:tab w:val="left" w:pos="440"/>
          <w:tab w:val="left" w:pos="1324"/>
        </w:tabs>
        <w:ind w:left="0" w:firstLine="0"/>
        <w:jc w:val="both"/>
        <w:rPr>
          <w:rFonts w:ascii="Arial" w:hAnsi="Arial" w:cs="Arial"/>
        </w:rPr>
      </w:pPr>
      <w:r w:rsidRPr="00E332AC">
        <w:rPr>
          <w:rFonts w:ascii="Arial" w:hAnsi="Arial" w:cs="Arial"/>
          <w:b/>
        </w:rPr>
        <w:t xml:space="preserve">- </w:t>
      </w:r>
      <w:r w:rsidRPr="00E332AC">
        <w:rPr>
          <w:rFonts w:ascii="Arial" w:hAnsi="Arial" w:cs="Arial"/>
        </w:rPr>
        <w:t>Fornecer o objeto de acordo com as especificações, quantidade e prazos do edital e do presente contrato, bem como nos termos da sua proposta;</w:t>
      </w:r>
    </w:p>
    <w:p w14:paraId="1B7BDCE5" w14:textId="77777777" w:rsidR="003F66AC" w:rsidRPr="00E332AC" w:rsidRDefault="003F66AC" w:rsidP="003F66AC">
      <w:pPr>
        <w:pStyle w:val="PargrafodaLista"/>
        <w:numPr>
          <w:ilvl w:val="0"/>
          <w:numId w:val="4"/>
        </w:numPr>
        <w:tabs>
          <w:tab w:val="left" w:pos="440"/>
          <w:tab w:val="left" w:pos="1338"/>
        </w:tabs>
        <w:ind w:left="0" w:firstLine="0"/>
        <w:jc w:val="both"/>
        <w:rPr>
          <w:rFonts w:ascii="Arial" w:hAnsi="Arial" w:cs="Arial"/>
        </w:rPr>
      </w:pPr>
      <w:r w:rsidRPr="00E332AC">
        <w:rPr>
          <w:rFonts w:ascii="Arial" w:hAnsi="Arial" w:cs="Arial"/>
          <w:b/>
        </w:rPr>
        <w:t xml:space="preserve">- </w:t>
      </w:r>
      <w:r w:rsidRPr="00E332AC">
        <w:rPr>
          <w:rFonts w:ascii="Arial" w:hAnsi="Arial" w:cs="Arial"/>
        </w:rPr>
        <w:t>Responsabilizar-se por todos os ônus e tributos, emolumentos, honorários ou despesas incidentes</w:t>
      </w:r>
      <w:r w:rsidRPr="00E332AC">
        <w:rPr>
          <w:rFonts w:ascii="Arial" w:hAnsi="Arial" w:cs="Arial"/>
          <w:spacing w:val="-5"/>
        </w:rPr>
        <w:t xml:space="preserve"> </w:t>
      </w:r>
      <w:r w:rsidRPr="00E332AC">
        <w:rPr>
          <w:rFonts w:ascii="Arial" w:hAnsi="Arial" w:cs="Arial"/>
        </w:rPr>
        <w:t>sobre</w:t>
      </w:r>
      <w:r w:rsidRPr="00E332AC">
        <w:rPr>
          <w:rFonts w:ascii="Arial" w:hAnsi="Arial" w:cs="Arial"/>
          <w:spacing w:val="-7"/>
        </w:rPr>
        <w:t xml:space="preserve"> </w:t>
      </w:r>
      <w:r w:rsidRPr="00E332AC">
        <w:rPr>
          <w:rFonts w:ascii="Arial" w:hAnsi="Arial" w:cs="Arial"/>
        </w:rPr>
        <w:t>o</w:t>
      </w:r>
      <w:r w:rsidRPr="00E332AC">
        <w:rPr>
          <w:rFonts w:ascii="Arial" w:hAnsi="Arial" w:cs="Arial"/>
          <w:spacing w:val="-4"/>
        </w:rPr>
        <w:t xml:space="preserve"> </w:t>
      </w:r>
      <w:r w:rsidRPr="00E332AC">
        <w:rPr>
          <w:rFonts w:ascii="Arial" w:hAnsi="Arial" w:cs="Arial"/>
        </w:rPr>
        <w:t>objeto</w:t>
      </w:r>
      <w:r w:rsidRPr="00E332AC">
        <w:rPr>
          <w:rFonts w:ascii="Arial" w:hAnsi="Arial" w:cs="Arial"/>
          <w:spacing w:val="-4"/>
        </w:rPr>
        <w:t xml:space="preserve"> </w:t>
      </w:r>
      <w:r w:rsidRPr="00E332AC">
        <w:rPr>
          <w:rFonts w:ascii="Arial" w:hAnsi="Arial" w:cs="Arial"/>
        </w:rPr>
        <w:t>contratados,</w:t>
      </w:r>
      <w:r w:rsidRPr="00E332AC">
        <w:rPr>
          <w:rFonts w:ascii="Arial" w:hAnsi="Arial" w:cs="Arial"/>
          <w:spacing w:val="-5"/>
        </w:rPr>
        <w:t xml:space="preserve"> </w:t>
      </w:r>
      <w:r w:rsidRPr="00E332AC">
        <w:rPr>
          <w:rFonts w:ascii="Arial" w:hAnsi="Arial" w:cs="Arial"/>
        </w:rPr>
        <w:t>bem</w:t>
      </w:r>
      <w:r w:rsidRPr="00E332AC">
        <w:rPr>
          <w:rFonts w:ascii="Arial" w:hAnsi="Arial" w:cs="Arial"/>
          <w:spacing w:val="-4"/>
        </w:rPr>
        <w:t xml:space="preserve"> </w:t>
      </w:r>
      <w:r w:rsidRPr="00E332AC">
        <w:rPr>
          <w:rFonts w:ascii="Arial" w:hAnsi="Arial" w:cs="Arial"/>
        </w:rPr>
        <w:t>como</w:t>
      </w:r>
      <w:r w:rsidRPr="00E332AC">
        <w:rPr>
          <w:rFonts w:ascii="Arial" w:hAnsi="Arial" w:cs="Arial"/>
          <w:spacing w:val="-4"/>
        </w:rPr>
        <w:t xml:space="preserve"> </w:t>
      </w:r>
      <w:r w:rsidRPr="00E332AC">
        <w:rPr>
          <w:rFonts w:ascii="Arial" w:hAnsi="Arial" w:cs="Arial"/>
        </w:rPr>
        <w:t>por</w:t>
      </w:r>
      <w:r w:rsidRPr="00E332AC">
        <w:rPr>
          <w:rFonts w:ascii="Arial" w:hAnsi="Arial" w:cs="Arial"/>
          <w:spacing w:val="-8"/>
        </w:rPr>
        <w:t xml:space="preserve"> </w:t>
      </w:r>
      <w:r w:rsidRPr="00E332AC">
        <w:rPr>
          <w:rFonts w:ascii="Arial" w:hAnsi="Arial" w:cs="Arial"/>
        </w:rPr>
        <w:t>cumprir</w:t>
      </w:r>
      <w:r w:rsidRPr="00E332AC">
        <w:rPr>
          <w:rFonts w:ascii="Arial" w:hAnsi="Arial" w:cs="Arial"/>
          <w:spacing w:val="-6"/>
        </w:rPr>
        <w:t xml:space="preserve"> </w:t>
      </w:r>
      <w:r w:rsidRPr="00E332AC">
        <w:rPr>
          <w:rFonts w:ascii="Arial" w:hAnsi="Arial" w:cs="Arial"/>
        </w:rPr>
        <w:t>todas</w:t>
      </w:r>
      <w:r w:rsidRPr="00E332AC">
        <w:rPr>
          <w:rFonts w:ascii="Arial" w:hAnsi="Arial" w:cs="Arial"/>
          <w:spacing w:val="-5"/>
        </w:rPr>
        <w:t xml:space="preserve"> </w:t>
      </w:r>
      <w:r w:rsidRPr="00E332AC">
        <w:rPr>
          <w:rFonts w:ascii="Arial" w:hAnsi="Arial" w:cs="Arial"/>
        </w:rPr>
        <w:t>as</w:t>
      </w:r>
      <w:r w:rsidRPr="00E332AC">
        <w:rPr>
          <w:rFonts w:ascii="Arial" w:hAnsi="Arial" w:cs="Arial"/>
          <w:spacing w:val="-8"/>
        </w:rPr>
        <w:t xml:space="preserve"> </w:t>
      </w:r>
      <w:r w:rsidRPr="00E332AC">
        <w:rPr>
          <w:rFonts w:ascii="Arial" w:hAnsi="Arial" w:cs="Arial"/>
        </w:rPr>
        <w:t>obrigações</w:t>
      </w:r>
      <w:r w:rsidRPr="00E332AC">
        <w:rPr>
          <w:rFonts w:ascii="Arial" w:hAnsi="Arial" w:cs="Arial"/>
          <w:spacing w:val="-5"/>
        </w:rPr>
        <w:t xml:space="preserve"> </w:t>
      </w:r>
      <w:r w:rsidRPr="00E332AC">
        <w:rPr>
          <w:rFonts w:ascii="Arial" w:hAnsi="Arial" w:cs="Arial"/>
        </w:rPr>
        <w:t>trabalhistas, previdenciárias e acidentárias relativas aos funcionários que empregar para a execução do objeto, inclusive as decorrentes de convenções, acordos ou dissídios coletivos;</w:t>
      </w:r>
    </w:p>
    <w:p w14:paraId="79D5FA8E" w14:textId="77777777" w:rsidR="003F66AC" w:rsidRPr="00E332AC" w:rsidRDefault="003F66AC" w:rsidP="003F66AC">
      <w:pPr>
        <w:pStyle w:val="PargrafodaLista"/>
        <w:numPr>
          <w:ilvl w:val="0"/>
          <w:numId w:val="4"/>
        </w:numPr>
        <w:tabs>
          <w:tab w:val="left" w:pos="440"/>
          <w:tab w:val="left" w:pos="1359"/>
        </w:tabs>
        <w:ind w:left="0" w:firstLine="0"/>
        <w:jc w:val="both"/>
        <w:rPr>
          <w:rFonts w:ascii="Arial" w:hAnsi="Arial" w:cs="Arial"/>
        </w:rPr>
      </w:pPr>
      <w:r w:rsidRPr="00E332AC">
        <w:rPr>
          <w:rFonts w:ascii="Arial" w:hAnsi="Arial" w:cs="Arial"/>
          <w:b/>
        </w:rPr>
        <w:t>-</w:t>
      </w:r>
      <w:r w:rsidRPr="00E332AC">
        <w:rPr>
          <w:rFonts w:ascii="Arial" w:hAnsi="Arial" w:cs="Arial"/>
          <w:b/>
          <w:spacing w:val="-5"/>
        </w:rPr>
        <w:t xml:space="preserve"> </w:t>
      </w:r>
      <w:r w:rsidRPr="00E332AC">
        <w:rPr>
          <w:rFonts w:ascii="Arial" w:hAnsi="Arial" w:cs="Arial"/>
        </w:rPr>
        <w:t>Manter</w:t>
      </w:r>
      <w:r w:rsidRPr="00E332AC">
        <w:rPr>
          <w:rFonts w:ascii="Arial" w:hAnsi="Arial" w:cs="Arial"/>
          <w:spacing w:val="-4"/>
        </w:rPr>
        <w:t xml:space="preserve"> </w:t>
      </w:r>
      <w:r w:rsidRPr="00E332AC">
        <w:rPr>
          <w:rFonts w:ascii="Arial" w:hAnsi="Arial" w:cs="Arial"/>
        </w:rPr>
        <w:t>durante</w:t>
      </w:r>
      <w:r w:rsidRPr="00E332AC">
        <w:rPr>
          <w:rFonts w:ascii="Arial" w:hAnsi="Arial" w:cs="Arial"/>
          <w:spacing w:val="-4"/>
        </w:rPr>
        <w:t xml:space="preserve"> </w:t>
      </w:r>
      <w:r w:rsidRPr="00E332AC">
        <w:rPr>
          <w:rFonts w:ascii="Arial" w:hAnsi="Arial" w:cs="Arial"/>
        </w:rPr>
        <w:t>a</w:t>
      </w:r>
      <w:r w:rsidRPr="00E332AC">
        <w:rPr>
          <w:rFonts w:ascii="Arial" w:hAnsi="Arial" w:cs="Arial"/>
          <w:spacing w:val="-7"/>
        </w:rPr>
        <w:t xml:space="preserve"> </w:t>
      </w:r>
      <w:r w:rsidRPr="00E332AC">
        <w:rPr>
          <w:rFonts w:ascii="Arial" w:hAnsi="Arial" w:cs="Arial"/>
        </w:rPr>
        <w:t>execução</w:t>
      </w:r>
      <w:r w:rsidRPr="00E332AC">
        <w:rPr>
          <w:rFonts w:ascii="Arial" w:hAnsi="Arial" w:cs="Arial"/>
          <w:spacing w:val="-3"/>
        </w:rPr>
        <w:t xml:space="preserve"> </w:t>
      </w:r>
      <w:r w:rsidRPr="00E332AC">
        <w:rPr>
          <w:rFonts w:ascii="Arial" w:hAnsi="Arial" w:cs="Arial"/>
        </w:rPr>
        <w:t>do</w:t>
      </w:r>
      <w:r w:rsidRPr="00E332AC">
        <w:rPr>
          <w:rFonts w:ascii="Arial" w:hAnsi="Arial" w:cs="Arial"/>
          <w:spacing w:val="-5"/>
        </w:rPr>
        <w:t xml:space="preserve"> </w:t>
      </w:r>
      <w:r w:rsidRPr="00E332AC">
        <w:rPr>
          <w:rFonts w:ascii="Arial" w:hAnsi="Arial" w:cs="Arial"/>
        </w:rPr>
        <w:t>contrato,</w:t>
      </w:r>
      <w:r w:rsidRPr="00E332AC">
        <w:rPr>
          <w:rFonts w:ascii="Arial" w:hAnsi="Arial" w:cs="Arial"/>
          <w:spacing w:val="-4"/>
        </w:rPr>
        <w:t xml:space="preserve"> </w:t>
      </w:r>
      <w:r w:rsidRPr="00E332AC">
        <w:rPr>
          <w:rFonts w:ascii="Arial" w:hAnsi="Arial" w:cs="Arial"/>
        </w:rPr>
        <w:t>em</w:t>
      </w:r>
      <w:r w:rsidRPr="00E332AC">
        <w:rPr>
          <w:rFonts w:ascii="Arial" w:hAnsi="Arial" w:cs="Arial"/>
          <w:spacing w:val="-3"/>
        </w:rPr>
        <w:t xml:space="preserve"> </w:t>
      </w:r>
      <w:r w:rsidRPr="00E332AC">
        <w:rPr>
          <w:rFonts w:ascii="Arial" w:hAnsi="Arial" w:cs="Arial"/>
        </w:rPr>
        <w:t>compatibilidade</w:t>
      </w:r>
      <w:r w:rsidRPr="00E332AC">
        <w:rPr>
          <w:rFonts w:ascii="Arial" w:hAnsi="Arial" w:cs="Arial"/>
          <w:spacing w:val="-4"/>
        </w:rPr>
        <w:t xml:space="preserve"> </w:t>
      </w:r>
      <w:r w:rsidRPr="00E332AC">
        <w:rPr>
          <w:rFonts w:ascii="Arial" w:hAnsi="Arial" w:cs="Arial"/>
        </w:rPr>
        <w:t>com</w:t>
      </w:r>
      <w:r w:rsidRPr="00E332AC">
        <w:rPr>
          <w:rFonts w:ascii="Arial" w:hAnsi="Arial" w:cs="Arial"/>
          <w:spacing w:val="-3"/>
        </w:rPr>
        <w:t xml:space="preserve"> </w:t>
      </w:r>
      <w:r w:rsidRPr="00E332AC">
        <w:rPr>
          <w:rFonts w:ascii="Arial" w:hAnsi="Arial" w:cs="Arial"/>
        </w:rPr>
        <w:t>as</w:t>
      </w:r>
      <w:r w:rsidRPr="00E332AC">
        <w:rPr>
          <w:rFonts w:ascii="Arial" w:hAnsi="Arial" w:cs="Arial"/>
          <w:spacing w:val="-7"/>
        </w:rPr>
        <w:t xml:space="preserve"> </w:t>
      </w:r>
      <w:r w:rsidRPr="00E332AC">
        <w:rPr>
          <w:rFonts w:ascii="Arial" w:hAnsi="Arial" w:cs="Arial"/>
        </w:rPr>
        <w:t>obrigações</w:t>
      </w:r>
      <w:r w:rsidRPr="00E332AC">
        <w:rPr>
          <w:rFonts w:ascii="Arial" w:hAnsi="Arial" w:cs="Arial"/>
          <w:spacing w:val="-4"/>
        </w:rPr>
        <w:t xml:space="preserve"> </w:t>
      </w:r>
      <w:r w:rsidRPr="00E332AC">
        <w:rPr>
          <w:rFonts w:ascii="Arial" w:hAnsi="Arial" w:cs="Arial"/>
        </w:rPr>
        <w:t>assumidas, todas as condições de habilitação e qualificação exigidas na licitação, apresentando, mensalmente,</w:t>
      </w:r>
      <w:r w:rsidRPr="00E332AC">
        <w:rPr>
          <w:rFonts w:ascii="Arial" w:hAnsi="Arial" w:cs="Arial"/>
          <w:spacing w:val="-4"/>
        </w:rPr>
        <w:t xml:space="preserve"> </w:t>
      </w:r>
      <w:r w:rsidRPr="00E332AC">
        <w:rPr>
          <w:rFonts w:ascii="Arial" w:hAnsi="Arial" w:cs="Arial"/>
        </w:rPr>
        <w:t>cópia</w:t>
      </w:r>
      <w:r w:rsidRPr="00E332AC">
        <w:rPr>
          <w:rFonts w:ascii="Arial" w:hAnsi="Arial" w:cs="Arial"/>
          <w:spacing w:val="-5"/>
        </w:rPr>
        <w:t xml:space="preserve"> </w:t>
      </w:r>
      <w:r w:rsidRPr="00E332AC">
        <w:rPr>
          <w:rFonts w:ascii="Arial" w:hAnsi="Arial" w:cs="Arial"/>
        </w:rPr>
        <w:t>das</w:t>
      </w:r>
      <w:r w:rsidRPr="00E332AC">
        <w:rPr>
          <w:rFonts w:ascii="Arial" w:hAnsi="Arial" w:cs="Arial"/>
          <w:spacing w:val="-4"/>
        </w:rPr>
        <w:t xml:space="preserve"> </w:t>
      </w:r>
      <w:r w:rsidRPr="00E332AC">
        <w:rPr>
          <w:rFonts w:ascii="Arial" w:hAnsi="Arial" w:cs="Arial"/>
        </w:rPr>
        <w:t>guias</w:t>
      </w:r>
      <w:r w:rsidRPr="00E332AC">
        <w:rPr>
          <w:rFonts w:ascii="Arial" w:hAnsi="Arial" w:cs="Arial"/>
          <w:spacing w:val="-5"/>
        </w:rPr>
        <w:t xml:space="preserve"> </w:t>
      </w:r>
      <w:r w:rsidRPr="00E332AC">
        <w:rPr>
          <w:rFonts w:ascii="Arial" w:hAnsi="Arial" w:cs="Arial"/>
        </w:rPr>
        <w:t>de</w:t>
      </w:r>
      <w:r w:rsidRPr="00E332AC">
        <w:rPr>
          <w:rFonts w:ascii="Arial" w:hAnsi="Arial" w:cs="Arial"/>
          <w:spacing w:val="-4"/>
        </w:rPr>
        <w:t xml:space="preserve"> </w:t>
      </w:r>
      <w:r w:rsidRPr="00E332AC">
        <w:rPr>
          <w:rFonts w:ascii="Arial" w:hAnsi="Arial" w:cs="Arial"/>
        </w:rPr>
        <w:t>recolhimento</w:t>
      </w:r>
      <w:r w:rsidRPr="00E332AC">
        <w:rPr>
          <w:rFonts w:ascii="Arial" w:hAnsi="Arial" w:cs="Arial"/>
          <w:spacing w:val="-3"/>
        </w:rPr>
        <w:t xml:space="preserve"> </w:t>
      </w:r>
      <w:r w:rsidRPr="00E332AC">
        <w:rPr>
          <w:rFonts w:ascii="Arial" w:hAnsi="Arial" w:cs="Arial"/>
        </w:rPr>
        <w:t>das</w:t>
      </w:r>
      <w:r w:rsidRPr="00E332AC">
        <w:rPr>
          <w:rFonts w:ascii="Arial" w:hAnsi="Arial" w:cs="Arial"/>
          <w:spacing w:val="-4"/>
        </w:rPr>
        <w:t xml:space="preserve"> </w:t>
      </w:r>
      <w:r w:rsidRPr="00E332AC">
        <w:rPr>
          <w:rFonts w:ascii="Arial" w:hAnsi="Arial" w:cs="Arial"/>
        </w:rPr>
        <w:t>contribuições</w:t>
      </w:r>
      <w:r w:rsidRPr="00E332AC">
        <w:rPr>
          <w:rFonts w:ascii="Arial" w:hAnsi="Arial" w:cs="Arial"/>
          <w:spacing w:val="-4"/>
        </w:rPr>
        <w:t xml:space="preserve"> </w:t>
      </w:r>
      <w:r w:rsidRPr="00E332AC">
        <w:rPr>
          <w:rFonts w:ascii="Arial" w:hAnsi="Arial" w:cs="Arial"/>
        </w:rPr>
        <w:t>para</w:t>
      </w:r>
      <w:r w:rsidRPr="00E332AC">
        <w:rPr>
          <w:rFonts w:ascii="Arial" w:hAnsi="Arial" w:cs="Arial"/>
          <w:spacing w:val="-7"/>
        </w:rPr>
        <w:t xml:space="preserve"> </w:t>
      </w:r>
      <w:r w:rsidRPr="00E332AC">
        <w:rPr>
          <w:rFonts w:ascii="Arial" w:hAnsi="Arial" w:cs="Arial"/>
        </w:rPr>
        <w:t>o</w:t>
      </w:r>
      <w:r w:rsidRPr="00E332AC">
        <w:rPr>
          <w:rFonts w:ascii="Arial" w:hAnsi="Arial" w:cs="Arial"/>
          <w:spacing w:val="-3"/>
        </w:rPr>
        <w:t xml:space="preserve"> </w:t>
      </w:r>
      <w:r w:rsidRPr="00E332AC">
        <w:rPr>
          <w:rFonts w:ascii="Arial" w:hAnsi="Arial" w:cs="Arial"/>
        </w:rPr>
        <w:t>FGTS</w:t>
      </w:r>
      <w:r w:rsidRPr="00E332AC">
        <w:rPr>
          <w:rFonts w:ascii="Arial" w:hAnsi="Arial" w:cs="Arial"/>
          <w:spacing w:val="-4"/>
        </w:rPr>
        <w:t xml:space="preserve"> </w:t>
      </w:r>
      <w:r w:rsidRPr="00E332AC">
        <w:rPr>
          <w:rFonts w:ascii="Arial" w:hAnsi="Arial" w:cs="Arial"/>
        </w:rPr>
        <w:t>e</w:t>
      </w:r>
      <w:r w:rsidRPr="00E332AC">
        <w:rPr>
          <w:rFonts w:ascii="Arial" w:hAnsi="Arial" w:cs="Arial"/>
          <w:spacing w:val="-4"/>
        </w:rPr>
        <w:t xml:space="preserve"> </w:t>
      </w:r>
      <w:r w:rsidRPr="00E332AC">
        <w:rPr>
          <w:rFonts w:ascii="Arial" w:hAnsi="Arial" w:cs="Arial"/>
        </w:rPr>
        <w:t>o</w:t>
      </w:r>
      <w:r w:rsidRPr="00E332AC">
        <w:rPr>
          <w:rFonts w:ascii="Arial" w:hAnsi="Arial" w:cs="Arial"/>
          <w:spacing w:val="-5"/>
        </w:rPr>
        <w:t xml:space="preserve"> </w:t>
      </w:r>
      <w:r w:rsidRPr="00E332AC">
        <w:rPr>
          <w:rFonts w:ascii="Arial" w:hAnsi="Arial" w:cs="Arial"/>
        </w:rPr>
        <w:t>INSS</w:t>
      </w:r>
      <w:r w:rsidRPr="00E332AC">
        <w:rPr>
          <w:rFonts w:ascii="Arial" w:hAnsi="Arial" w:cs="Arial"/>
          <w:spacing w:val="-5"/>
        </w:rPr>
        <w:t xml:space="preserve"> </w:t>
      </w:r>
      <w:r w:rsidRPr="00E332AC">
        <w:rPr>
          <w:rFonts w:ascii="Arial" w:hAnsi="Arial" w:cs="Arial"/>
        </w:rPr>
        <w:t>relativas aos empregados alocados para a execução do contrato, bem como da certidão negativa de débitos trabalhistas (CNDT);</w:t>
      </w:r>
    </w:p>
    <w:p w14:paraId="20FA10B9" w14:textId="77777777" w:rsidR="003F66AC" w:rsidRPr="00E332AC" w:rsidRDefault="003F66AC" w:rsidP="003F66AC">
      <w:pPr>
        <w:pStyle w:val="PargrafodaLista"/>
        <w:numPr>
          <w:ilvl w:val="0"/>
          <w:numId w:val="4"/>
        </w:numPr>
        <w:tabs>
          <w:tab w:val="left" w:pos="440"/>
          <w:tab w:val="left" w:pos="1432"/>
        </w:tabs>
        <w:ind w:left="0" w:firstLine="0"/>
        <w:jc w:val="both"/>
        <w:rPr>
          <w:rFonts w:ascii="Arial" w:hAnsi="Arial" w:cs="Arial"/>
        </w:rPr>
      </w:pPr>
      <w:r w:rsidRPr="00E332AC">
        <w:rPr>
          <w:rFonts w:ascii="Arial" w:hAnsi="Arial" w:cs="Arial"/>
          <w:b/>
        </w:rPr>
        <w:t xml:space="preserve">– </w:t>
      </w:r>
      <w:r w:rsidRPr="00E332AC">
        <w:rPr>
          <w:rFonts w:ascii="Arial" w:hAnsi="Arial" w:cs="Arial"/>
        </w:rPr>
        <w:t>Cumprir as exigências de reserva de cargos prevista em lei, bem como em outras normas específicas,</w:t>
      </w:r>
      <w:r w:rsidRPr="00E332AC">
        <w:rPr>
          <w:rFonts w:ascii="Arial" w:hAnsi="Arial" w:cs="Arial"/>
          <w:spacing w:val="-5"/>
        </w:rPr>
        <w:t xml:space="preserve"> </w:t>
      </w:r>
      <w:r w:rsidRPr="00E332AC">
        <w:rPr>
          <w:rFonts w:ascii="Arial" w:hAnsi="Arial" w:cs="Arial"/>
        </w:rPr>
        <w:t>para</w:t>
      </w:r>
      <w:r w:rsidRPr="00E332AC">
        <w:rPr>
          <w:rFonts w:ascii="Arial" w:hAnsi="Arial" w:cs="Arial"/>
          <w:spacing w:val="-6"/>
        </w:rPr>
        <w:t xml:space="preserve"> </w:t>
      </w:r>
      <w:r w:rsidRPr="00E332AC">
        <w:rPr>
          <w:rFonts w:ascii="Arial" w:hAnsi="Arial" w:cs="Arial"/>
        </w:rPr>
        <w:t>pessoa</w:t>
      </w:r>
      <w:r w:rsidRPr="00E332AC">
        <w:rPr>
          <w:rFonts w:ascii="Arial" w:hAnsi="Arial" w:cs="Arial"/>
          <w:spacing w:val="-6"/>
        </w:rPr>
        <w:t xml:space="preserve"> </w:t>
      </w:r>
      <w:r w:rsidRPr="00E332AC">
        <w:rPr>
          <w:rFonts w:ascii="Arial" w:hAnsi="Arial" w:cs="Arial"/>
        </w:rPr>
        <w:t>com</w:t>
      </w:r>
      <w:r w:rsidRPr="00E332AC">
        <w:rPr>
          <w:rFonts w:ascii="Arial" w:hAnsi="Arial" w:cs="Arial"/>
          <w:spacing w:val="-4"/>
        </w:rPr>
        <w:t xml:space="preserve"> </w:t>
      </w:r>
      <w:r w:rsidRPr="00E332AC">
        <w:rPr>
          <w:rFonts w:ascii="Arial" w:hAnsi="Arial" w:cs="Arial"/>
        </w:rPr>
        <w:t>deficiência,</w:t>
      </w:r>
      <w:r w:rsidRPr="00E332AC">
        <w:rPr>
          <w:rFonts w:ascii="Arial" w:hAnsi="Arial" w:cs="Arial"/>
          <w:spacing w:val="-8"/>
        </w:rPr>
        <w:t xml:space="preserve"> </w:t>
      </w:r>
      <w:r w:rsidRPr="00E332AC">
        <w:rPr>
          <w:rFonts w:ascii="Arial" w:hAnsi="Arial" w:cs="Arial"/>
        </w:rPr>
        <w:t>para</w:t>
      </w:r>
      <w:r w:rsidRPr="00E332AC">
        <w:rPr>
          <w:rFonts w:ascii="Arial" w:hAnsi="Arial" w:cs="Arial"/>
          <w:spacing w:val="-6"/>
        </w:rPr>
        <w:t xml:space="preserve"> </w:t>
      </w:r>
      <w:r w:rsidRPr="00E332AC">
        <w:rPr>
          <w:rFonts w:ascii="Arial" w:hAnsi="Arial" w:cs="Arial"/>
        </w:rPr>
        <w:t>reabilitado</w:t>
      </w:r>
      <w:r w:rsidRPr="00E332AC">
        <w:rPr>
          <w:rFonts w:ascii="Arial" w:hAnsi="Arial" w:cs="Arial"/>
          <w:spacing w:val="-4"/>
        </w:rPr>
        <w:t xml:space="preserve"> </w:t>
      </w:r>
      <w:r w:rsidRPr="00E332AC">
        <w:rPr>
          <w:rFonts w:ascii="Arial" w:hAnsi="Arial" w:cs="Arial"/>
        </w:rPr>
        <w:t>da</w:t>
      </w:r>
      <w:r w:rsidRPr="00E332AC">
        <w:rPr>
          <w:rFonts w:ascii="Arial" w:hAnsi="Arial" w:cs="Arial"/>
          <w:spacing w:val="-8"/>
        </w:rPr>
        <w:t xml:space="preserve"> </w:t>
      </w:r>
      <w:r w:rsidRPr="00E332AC">
        <w:rPr>
          <w:rFonts w:ascii="Arial" w:hAnsi="Arial" w:cs="Arial"/>
        </w:rPr>
        <w:t>Previdência</w:t>
      </w:r>
      <w:r w:rsidRPr="00E332AC">
        <w:rPr>
          <w:rFonts w:ascii="Arial" w:hAnsi="Arial" w:cs="Arial"/>
          <w:spacing w:val="-8"/>
        </w:rPr>
        <w:t xml:space="preserve"> </w:t>
      </w:r>
      <w:r w:rsidRPr="00E332AC">
        <w:rPr>
          <w:rFonts w:ascii="Arial" w:hAnsi="Arial" w:cs="Arial"/>
        </w:rPr>
        <w:t>Social</w:t>
      </w:r>
      <w:r w:rsidRPr="00E332AC">
        <w:rPr>
          <w:rFonts w:ascii="Arial" w:hAnsi="Arial" w:cs="Arial"/>
          <w:spacing w:val="-8"/>
        </w:rPr>
        <w:t xml:space="preserve"> </w:t>
      </w:r>
      <w:r w:rsidRPr="00E332AC">
        <w:rPr>
          <w:rFonts w:ascii="Arial" w:hAnsi="Arial" w:cs="Arial"/>
        </w:rPr>
        <w:t>e</w:t>
      </w:r>
      <w:r w:rsidRPr="00E332AC">
        <w:rPr>
          <w:rFonts w:ascii="Arial" w:hAnsi="Arial" w:cs="Arial"/>
          <w:spacing w:val="-7"/>
        </w:rPr>
        <w:t xml:space="preserve"> </w:t>
      </w:r>
      <w:r w:rsidRPr="00E332AC">
        <w:rPr>
          <w:rFonts w:ascii="Arial" w:hAnsi="Arial" w:cs="Arial"/>
        </w:rPr>
        <w:t>para</w:t>
      </w:r>
      <w:r w:rsidRPr="00E332AC">
        <w:rPr>
          <w:rFonts w:ascii="Arial" w:hAnsi="Arial" w:cs="Arial"/>
          <w:spacing w:val="-6"/>
        </w:rPr>
        <w:t xml:space="preserve"> </w:t>
      </w:r>
      <w:r w:rsidRPr="00E332AC">
        <w:rPr>
          <w:rFonts w:ascii="Arial" w:hAnsi="Arial" w:cs="Arial"/>
        </w:rPr>
        <w:t xml:space="preserve">aprendiz; </w:t>
      </w:r>
    </w:p>
    <w:p w14:paraId="34605BDB" w14:textId="77777777" w:rsidR="003F66AC" w:rsidRPr="00E332AC" w:rsidRDefault="003F66AC" w:rsidP="003F66AC">
      <w:pPr>
        <w:pStyle w:val="PargrafodaLista"/>
        <w:numPr>
          <w:ilvl w:val="0"/>
          <w:numId w:val="4"/>
        </w:numPr>
        <w:tabs>
          <w:tab w:val="left" w:pos="440"/>
          <w:tab w:val="left" w:pos="1432"/>
        </w:tabs>
        <w:ind w:left="0" w:firstLine="0"/>
        <w:jc w:val="both"/>
        <w:rPr>
          <w:rFonts w:ascii="Arial" w:hAnsi="Arial" w:cs="Arial"/>
        </w:rPr>
      </w:pPr>
      <w:r w:rsidRPr="00E332AC">
        <w:rPr>
          <w:rFonts w:ascii="Arial" w:hAnsi="Arial" w:cs="Arial"/>
          <w:b/>
        </w:rPr>
        <w:t xml:space="preserve">- </w:t>
      </w:r>
      <w:r w:rsidRPr="00E332AC">
        <w:rPr>
          <w:rFonts w:ascii="Arial" w:hAnsi="Arial" w:cs="Arial"/>
        </w:rPr>
        <w:t xml:space="preserve">Zelar pelo cumprimento, por parte de seus empregados, das normas do Ministério do Trabalho, cabendo à CONTRATADA o fornecimento de equipamentos de proteção individual </w:t>
      </w:r>
      <w:r w:rsidRPr="00E332AC">
        <w:rPr>
          <w:rFonts w:ascii="Arial" w:hAnsi="Arial" w:cs="Arial"/>
          <w:spacing w:val="-2"/>
        </w:rPr>
        <w:t>(EPI);</w:t>
      </w:r>
    </w:p>
    <w:p w14:paraId="6FB0A172" w14:textId="77777777" w:rsidR="003F66AC" w:rsidRPr="00E332AC" w:rsidRDefault="003F66AC" w:rsidP="003F66AC">
      <w:pPr>
        <w:pStyle w:val="PargrafodaLista"/>
        <w:numPr>
          <w:ilvl w:val="0"/>
          <w:numId w:val="5"/>
        </w:numPr>
        <w:tabs>
          <w:tab w:val="left" w:pos="440"/>
          <w:tab w:val="left" w:pos="1366"/>
        </w:tabs>
        <w:ind w:left="0" w:firstLine="0"/>
        <w:jc w:val="both"/>
        <w:rPr>
          <w:rFonts w:ascii="Arial" w:hAnsi="Arial" w:cs="Arial"/>
        </w:rPr>
      </w:pPr>
      <w:r w:rsidRPr="00E332AC">
        <w:rPr>
          <w:rFonts w:ascii="Arial" w:hAnsi="Arial" w:cs="Arial"/>
          <w:b/>
        </w:rPr>
        <w:t>-</w:t>
      </w:r>
      <w:r w:rsidRPr="00E332AC">
        <w:rPr>
          <w:rFonts w:ascii="Arial" w:hAnsi="Arial" w:cs="Arial"/>
          <w:b/>
          <w:spacing w:val="-13"/>
        </w:rPr>
        <w:t xml:space="preserve"> </w:t>
      </w:r>
      <w:r w:rsidRPr="00E332AC">
        <w:rPr>
          <w:rFonts w:ascii="Arial" w:hAnsi="Arial" w:cs="Arial"/>
        </w:rPr>
        <w:t>Responsabilizar-se</w:t>
      </w:r>
      <w:r w:rsidRPr="00E332AC">
        <w:rPr>
          <w:rFonts w:ascii="Arial" w:hAnsi="Arial" w:cs="Arial"/>
          <w:spacing w:val="-12"/>
        </w:rPr>
        <w:t xml:space="preserve"> </w:t>
      </w:r>
      <w:r w:rsidRPr="00E332AC">
        <w:rPr>
          <w:rFonts w:ascii="Arial" w:hAnsi="Arial" w:cs="Arial"/>
        </w:rPr>
        <w:t>por</w:t>
      </w:r>
      <w:r w:rsidRPr="00E332AC">
        <w:rPr>
          <w:rFonts w:ascii="Arial" w:hAnsi="Arial" w:cs="Arial"/>
          <w:spacing w:val="-13"/>
        </w:rPr>
        <w:t xml:space="preserve"> </w:t>
      </w:r>
      <w:r w:rsidRPr="00E332AC">
        <w:rPr>
          <w:rFonts w:ascii="Arial" w:hAnsi="Arial" w:cs="Arial"/>
        </w:rPr>
        <w:t>todos</w:t>
      </w:r>
      <w:r w:rsidRPr="00E332AC">
        <w:rPr>
          <w:rFonts w:ascii="Arial" w:hAnsi="Arial" w:cs="Arial"/>
          <w:spacing w:val="-12"/>
        </w:rPr>
        <w:t xml:space="preserve"> </w:t>
      </w:r>
      <w:r w:rsidRPr="00E332AC">
        <w:rPr>
          <w:rFonts w:ascii="Arial" w:hAnsi="Arial" w:cs="Arial"/>
        </w:rPr>
        <w:t>os</w:t>
      </w:r>
      <w:r w:rsidRPr="00E332AC">
        <w:rPr>
          <w:rFonts w:ascii="Arial" w:hAnsi="Arial" w:cs="Arial"/>
          <w:spacing w:val="-13"/>
        </w:rPr>
        <w:t xml:space="preserve"> </w:t>
      </w:r>
      <w:r w:rsidRPr="00E332AC">
        <w:rPr>
          <w:rFonts w:ascii="Arial" w:hAnsi="Arial" w:cs="Arial"/>
        </w:rPr>
        <w:t>danos</w:t>
      </w:r>
      <w:r w:rsidRPr="00E332AC">
        <w:rPr>
          <w:rFonts w:ascii="Arial" w:hAnsi="Arial" w:cs="Arial"/>
          <w:spacing w:val="-12"/>
        </w:rPr>
        <w:t xml:space="preserve"> </w:t>
      </w:r>
      <w:r w:rsidRPr="00E332AC">
        <w:rPr>
          <w:rFonts w:ascii="Arial" w:hAnsi="Arial" w:cs="Arial"/>
        </w:rPr>
        <w:t>causados</w:t>
      </w:r>
      <w:r w:rsidRPr="00E332AC">
        <w:rPr>
          <w:rFonts w:ascii="Arial" w:hAnsi="Arial" w:cs="Arial"/>
          <w:spacing w:val="-13"/>
        </w:rPr>
        <w:t xml:space="preserve"> </w:t>
      </w:r>
      <w:r w:rsidRPr="00E332AC">
        <w:rPr>
          <w:rFonts w:ascii="Arial" w:hAnsi="Arial" w:cs="Arial"/>
        </w:rPr>
        <w:t>por</w:t>
      </w:r>
      <w:r w:rsidRPr="00E332AC">
        <w:rPr>
          <w:rFonts w:ascii="Arial" w:hAnsi="Arial" w:cs="Arial"/>
          <w:spacing w:val="-12"/>
        </w:rPr>
        <w:t xml:space="preserve"> </w:t>
      </w:r>
      <w:r w:rsidRPr="00E332AC">
        <w:rPr>
          <w:rFonts w:ascii="Arial" w:hAnsi="Arial" w:cs="Arial"/>
        </w:rPr>
        <w:t>seus</w:t>
      </w:r>
      <w:r w:rsidRPr="00E332AC">
        <w:rPr>
          <w:rFonts w:ascii="Arial" w:hAnsi="Arial" w:cs="Arial"/>
          <w:spacing w:val="-12"/>
        </w:rPr>
        <w:t xml:space="preserve"> </w:t>
      </w:r>
      <w:r w:rsidRPr="00E332AC">
        <w:rPr>
          <w:rFonts w:ascii="Arial" w:hAnsi="Arial" w:cs="Arial"/>
        </w:rPr>
        <w:t>funcionários</w:t>
      </w:r>
      <w:r w:rsidRPr="00E332AC">
        <w:rPr>
          <w:rFonts w:ascii="Arial" w:hAnsi="Arial" w:cs="Arial"/>
          <w:spacing w:val="-13"/>
        </w:rPr>
        <w:t xml:space="preserve"> </w:t>
      </w:r>
      <w:r w:rsidRPr="00E332AC">
        <w:rPr>
          <w:rFonts w:ascii="Arial" w:hAnsi="Arial" w:cs="Arial"/>
        </w:rPr>
        <w:t>à</w:t>
      </w:r>
      <w:r w:rsidRPr="00E332AC">
        <w:rPr>
          <w:rFonts w:ascii="Arial" w:hAnsi="Arial" w:cs="Arial"/>
          <w:spacing w:val="-12"/>
        </w:rPr>
        <w:t xml:space="preserve"> </w:t>
      </w:r>
      <w:r w:rsidRPr="00E332AC">
        <w:rPr>
          <w:rFonts w:ascii="Arial" w:hAnsi="Arial" w:cs="Arial"/>
        </w:rPr>
        <w:t>CONTRATANTE</w:t>
      </w:r>
      <w:r w:rsidRPr="00E332AC">
        <w:rPr>
          <w:rFonts w:ascii="Arial" w:hAnsi="Arial" w:cs="Arial"/>
          <w:spacing w:val="-13"/>
        </w:rPr>
        <w:t xml:space="preserve"> </w:t>
      </w:r>
      <w:r w:rsidRPr="00E332AC">
        <w:rPr>
          <w:rFonts w:ascii="Arial" w:hAnsi="Arial" w:cs="Arial"/>
        </w:rPr>
        <w:t>e/ou terceiros, decorrentes de culpa ou dolo, devidamente apurados mediante processo administrativo, quando da execução do objeto contratado;</w:t>
      </w:r>
    </w:p>
    <w:p w14:paraId="662E77CA" w14:textId="77777777" w:rsidR="003F66AC" w:rsidRPr="00E332AC" w:rsidRDefault="003F66AC" w:rsidP="00435514">
      <w:pPr>
        <w:pStyle w:val="PargrafodaLista"/>
        <w:numPr>
          <w:ilvl w:val="0"/>
          <w:numId w:val="5"/>
        </w:numPr>
        <w:tabs>
          <w:tab w:val="left" w:pos="440"/>
          <w:tab w:val="left" w:pos="1432"/>
        </w:tabs>
        <w:ind w:left="0" w:firstLine="0"/>
        <w:jc w:val="both"/>
        <w:rPr>
          <w:rFonts w:ascii="Arial" w:hAnsi="Arial" w:cs="Arial"/>
        </w:rPr>
      </w:pPr>
      <w:r w:rsidRPr="00E332AC">
        <w:rPr>
          <w:rFonts w:ascii="Arial" w:hAnsi="Arial" w:cs="Arial"/>
          <w:b/>
        </w:rPr>
        <w:t>-</w:t>
      </w:r>
      <w:r w:rsidRPr="00E332AC">
        <w:rPr>
          <w:rFonts w:ascii="Arial" w:hAnsi="Arial" w:cs="Arial"/>
          <w:b/>
          <w:spacing w:val="-2"/>
        </w:rPr>
        <w:t xml:space="preserve"> </w:t>
      </w:r>
      <w:r w:rsidRPr="00E332AC">
        <w:rPr>
          <w:rFonts w:ascii="Arial" w:hAnsi="Arial" w:cs="Arial"/>
        </w:rPr>
        <w:t>Reparar</w:t>
      </w:r>
      <w:r w:rsidRPr="00E332AC">
        <w:rPr>
          <w:rFonts w:ascii="Arial" w:hAnsi="Arial" w:cs="Arial"/>
          <w:spacing w:val="-5"/>
        </w:rPr>
        <w:t xml:space="preserve"> </w:t>
      </w:r>
      <w:r w:rsidRPr="00E332AC">
        <w:rPr>
          <w:rFonts w:ascii="Arial" w:hAnsi="Arial" w:cs="Arial"/>
        </w:rPr>
        <w:t>e/ou</w:t>
      </w:r>
      <w:r w:rsidRPr="00E332AC">
        <w:rPr>
          <w:rFonts w:ascii="Arial" w:hAnsi="Arial" w:cs="Arial"/>
          <w:spacing w:val="-6"/>
        </w:rPr>
        <w:t xml:space="preserve"> </w:t>
      </w:r>
      <w:r w:rsidRPr="00E332AC">
        <w:rPr>
          <w:rFonts w:ascii="Arial" w:hAnsi="Arial" w:cs="Arial"/>
        </w:rPr>
        <w:t>corrigir,</w:t>
      </w:r>
      <w:r w:rsidRPr="00E332AC">
        <w:rPr>
          <w:rFonts w:ascii="Arial" w:hAnsi="Arial" w:cs="Arial"/>
          <w:spacing w:val="-5"/>
        </w:rPr>
        <w:t xml:space="preserve"> </w:t>
      </w:r>
      <w:r w:rsidRPr="00E332AC">
        <w:rPr>
          <w:rFonts w:ascii="Arial" w:hAnsi="Arial" w:cs="Arial"/>
        </w:rPr>
        <w:t>às</w:t>
      </w:r>
      <w:r w:rsidRPr="00E332AC">
        <w:rPr>
          <w:rFonts w:ascii="Arial" w:hAnsi="Arial" w:cs="Arial"/>
          <w:spacing w:val="-2"/>
        </w:rPr>
        <w:t xml:space="preserve"> </w:t>
      </w:r>
      <w:r w:rsidRPr="00E332AC">
        <w:rPr>
          <w:rFonts w:ascii="Arial" w:hAnsi="Arial" w:cs="Arial"/>
        </w:rPr>
        <w:t>suas</w:t>
      </w:r>
      <w:r w:rsidRPr="00E332AC">
        <w:rPr>
          <w:rFonts w:ascii="Arial" w:hAnsi="Arial" w:cs="Arial"/>
          <w:spacing w:val="-5"/>
        </w:rPr>
        <w:t xml:space="preserve"> </w:t>
      </w:r>
      <w:r w:rsidRPr="00E332AC">
        <w:rPr>
          <w:rFonts w:ascii="Arial" w:hAnsi="Arial" w:cs="Arial"/>
        </w:rPr>
        <w:t>expensas,</w:t>
      </w:r>
      <w:r w:rsidRPr="00E332AC">
        <w:rPr>
          <w:rFonts w:ascii="Arial" w:hAnsi="Arial" w:cs="Arial"/>
          <w:spacing w:val="-5"/>
        </w:rPr>
        <w:t xml:space="preserve"> </w:t>
      </w:r>
      <w:r w:rsidRPr="00E332AC">
        <w:rPr>
          <w:rFonts w:ascii="Arial" w:hAnsi="Arial" w:cs="Arial"/>
        </w:rPr>
        <w:t>o</w:t>
      </w:r>
      <w:r w:rsidRPr="00E332AC">
        <w:rPr>
          <w:rFonts w:ascii="Arial" w:hAnsi="Arial" w:cs="Arial"/>
          <w:spacing w:val="-3"/>
        </w:rPr>
        <w:t xml:space="preserve"> </w:t>
      </w:r>
      <w:r w:rsidRPr="00E332AC">
        <w:rPr>
          <w:rFonts w:ascii="Arial" w:hAnsi="Arial" w:cs="Arial"/>
        </w:rPr>
        <w:t>fornecimento</w:t>
      </w:r>
      <w:r w:rsidRPr="00E332AC">
        <w:rPr>
          <w:rFonts w:ascii="Arial" w:hAnsi="Arial" w:cs="Arial"/>
          <w:spacing w:val="-4"/>
        </w:rPr>
        <w:t xml:space="preserve"> </w:t>
      </w:r>
      <w:r w:rsidRPr="00E332AC">
        <w:rPr>
          <w:rFonts w:ascii="Arial" w:hAnsi="Arial" w:cs="Arial"/>
        </w:rPr>
        <w:t>em</w:t>
      </w:r>
      <w:r w:rsidRPr="00E332AC">
        <w:rPr>
          <w:rFonts w:ascii="Arial" w:hAnsi="Arial" w:cs="Arial"/>
          <w:spacing w:val="-4"/>
        </w:rPr>
        <w:t xml:space="preserve"> </w:t>
      </w:r>
      <w:r w:rsidRPr="00E332AC">
        <w:rPr>
          <w:rFonts w:ascii="Arial" w:hAnsi="Arial" w:cs="Arial"/>
        </w:rPr>
        <w:t>que</w:t>
      </w:r>
      <w:r w:rsidRPr="00E332AC">
        <w:rPr>
          <w:rFonts w:ascii="Arial" w:hAnsi="Arial" w:cs="Arial"/>
          <w:spacing w:val="-2"/>
        </w:rPr>
        <w:t xml:space="preserve"> </w:t>
      </w:r>
      <w:r w:rsidRPr="00E332AC">
        <w:rPr>
          <w:rFonts w:ascii="Arial" w:hAnsi="Arial" w:cs="Arial"/>
        </w:rPr>
        <w:t>se</w:t>
      </w:r>
      <w:r w:rsidRPr="00E332AC">
        <w:rPr>
          <w:rFonts w:ascii="Arial" w:hAnsi="Arial" w:cs="Arial"/>
          <w:spacing w:val="-4"/>
        </w:rPr>
        <w:t xml:space="preserve"> </w:t>
      </w:r>
      <w:r w:rsidRPr="00E332AC">
        <w:rPr>
          <w:rFonts w:ascii="Arial" w:hAnsi="Arial" w:cs="Arial"/>
        </w:rPr>
        <w:t>verificar</w:t>
      </w:r>
      <w:r w:rsidRPr="00E332AC">
        <w:rPr>
          <w:rFonts w:ascii="Arial" w:hAnsi="Arial" w:cs="Arial"/>
          <w:spacing w:val="-7"/>
        </w:rPr>
        <w:t xml:space="preserve"> </w:t>
      </w:r>
      <w:r w:rsidRPr="00E332AC">
        <w:rPr>
          <w:rFonts w:ascii="Arial" w:hAnsi="Arial" w:cs="Arial"/>
        </w:rPr>
        <w:t>vícios,</w:t>
      </w:r>
      <w:r w:rsidRPr="00E332AC">
        <w:rPr>
          <w:rFonts w:ascii="Arial" w:hAnsi="Arial" w:cs="Arial"/>
          <w:spacing w:val="-2"/>
        </w:rPr>
        <w:t xml:space="preserve"> </w:t>
      </w:r>
      <w:r w:rsidRPr="00E332AC">
        <w:rPr>
          <w:rFonts w:ascii="Arial" w:hAnsi="Arial" w:cs="Arial"/>
        </w:rPr>
        <w:t>defeitos ou incorreções resultantes da execução do objeto em desacordo com o pactuado;</w:t>
      </w:r>
    </w:p>
    <w:p w14:paraId="0FAA6DCB" w14:textId="5A72E5F8" w:rsidR="00435514" w:rsidRPr="00E332AC" w:rsidRDefault="003F66AC" w:rsidP="00435514">
      <w:pPr>
        <w:pStyle w:val="PargrafodaLista"/>
        <w:numPr>
          <w:ilvl w:val="0"/>
          <w:numId w:val="5"/>
        </w:numPr>
        <w:tabs>
          <w:tab w:val="left" w:pos="440"/>
          <w:tab w:val="left" w:pos="1478"/>
        </w:tabs>
        <w:ind w:left="0" w:firstLine="0"/>
        <w:jc w:val="both"/>
        <w:rPr>
          <w:rFonts w:ascii="Arial" w:hAnsi="Arial" w:cs="Arial"/>
        </w:rPr>
      </w:pPr>
      <w:r w:rsidRPr="00E332AC">
        <w:rPr>
          <w:rFonts w:ascii="Arial" w:hAnsi="Arial" w:cs="Arial"/>
          <w:b/>
        </w:rPr>
        <w:t>-</w:t>
      </w:r>
      <w:r w:rsidRPr="00E332AC">
        <w:rPr>
          <w:rFonts w:ascii="Arial" w:hAnsi="Arial" w:cs="Arial"/>
          <w:b/>
          <w:spacing w:val="-13"/>
        </w:rPr>
        <w:t xml:space="preserve"> </w:t>
      </w:r>
      <w:r w:rsidRPr="00E332AC">
        <w:rPr>
          <w:rFonts w:ascii="Arial" w:hAnsi="Arial" w:cs="Arial"/>
        </w:rPr>
        <w:t>Executar</w:t>
      </w:r>
      <w:r w:rsidRPr="00E332AC">
        <w:rPr>
          <w:rFonts w:ascii="Arial" w:hAnsi="Arial" w:cs="Arial"/>
          <w:spacing w:val="-12"/>
        </w:rPr>
        <w:t xml:space="preserve"> </w:t>
      </w:r>
      <w:r w:rsidRPr="00E332AC">
        <w:rPr>
          <w:rFonts w:ascii="Arial" w:hAnsi="Arial" w:cs="Arial"/>
        </w:rPr>
        <w:t>as</w:t>
      </w:r>
      <w:r w:rsidRPr="00E332AC">
        <w:rPr>
          <w:rFonts w:ascii="Arial" w:hAnsi="Arial" w:cs="Arial"/>
          <w:spacing w:val="-13"/>
        </w:rPr>
        <w:t xml:space="preserve"> </w:t>
      </w:r>
      <w:r w:rsidRPr="00E332AC">
        <w:rPr>
          <w:rFonts w:ascii="Arial" w:hAnsi="Arial" w:cs="Arial"/>
        </w:rPr>
        <w:t>obrigações</w:t>
      </w:r>
      <w:r w:rsidRPr="00E332AC">
        <w:rPr>
          <w:rFonts w:ascii="Arial" w:hAnsi="Arial" w:cs="Arial"/>
          <w:spacing w:val="-12"/>
        </w:rPr>
        <w:t xml:space="preserve"> </w:t>
      </w:r>
      <w:r w:rsidRPr="00E332AC">
        <w:rPr>
          <w:rFonts w:ascii="Arial" w:hAnsi="Arial" w:cs="Arial"/>
        </w:rPr>
        <w:t>assumidas</w:t>
      </w:r>
      <w:r w:rsidRPr="00E332AC">
        <w:rPr>
          <w:rFonts w:ascii="Arial" w:hAnsi="Arial" w:cs="Arial"/>
          <w:spacing w:val="-13"/>
        </w:rPr>
        <w:t xml:space="preserve"> </w:t>
      </w:r>
      <w:r w:rsidRPr="00E332AC">
        <w:rPr>
          <w:rFonts w:ascii="Arial" w:hAnsi="Arial" w:cs="Arial"/>
        </w:rPr>
        <w:t>no</w:t>
      </w:r>
      <w:r w:rsidRPr="00E332AC">
        <w:rPr>
          <w:rFonts w:ascii="Arial" w:hAnsi="Arial" w:cs="Arial"/>
          <w:spacing w:val="-12"/>
        </w:rPr>
        <w:t xml:space="preserve"> </w:t>
      </w:r>
      <w:r w:rsidRPr="00E332AC">
        <w:rPr>
          <w:rFonts w:ascii="Arial" w:hAnsi="Arial" w:cs="Arial"/>
        </w:rPr>
        <w:t>presente</w:t>
      </w:r>
      <w:r w:rsidRPr="00E332AC">
        <w:rPr>
          <w:rFonts w:ascii="Arial" w:hAnsi="Arial" w:cs="Arial"/>
          <w:spacing w:val="-13"/>
        </w:rPr>
        <w:t xml:space="preserve"> </w:t>
      </w:r>
      <w:r w:rsidRPr="00E332AC">
        <w:rPr>
          <w:rFonts w:ascii="Arial" w:hAnsi="Arial" w:cs="Arial"/>
        </w:rPr>
        <w:t>contrato</w:t>
      </w:r>
      <w:r w:rsidRPr="00E332AC">
        <w:rPr>
          <w:rFonts w:ascii="Arial" w:hAnsi="Arial" w:cs="Arial"/>
          <w:spacing w:val="-12"/>
        </w:rPr>
        <w:t xml:space="preserve"> </w:t>
      </w:r>
      <w:r w:rsidRPr="00E332AC">
        <w:rPr>
          <w:rFonts w:ascii="Arial" w:hAnsi="Arial" w:cs="Arial"/>
        </w:rPr>
        <w:t>por</w:t>
      </w:r>
      <w:r w:rsidRPr="00E332AC">
        <w:rPr>
          <w:rFonts w:ascii="Arial" w:hAnsi="Arial" w:cs="Arial"/>
          <w:spacing w:val="-12"/>
        </w:rPr>
        <w:t xml:space="preserve"> </w:t>
      </w:r>
      <w:r w:rsidRPr="00E332AC">
        <w:rPr>
          <w:rFonts w:ascii="Arial" w:hAnsi="Arial" w:cs="Arial"/>
        </w:rPr>
        <w:t>seus</w:t>
      </w:r>
      <w:r w:rsidRPr="00E332AC">
        <w:rPr>
          <w:rFonts w:ascii="Arial" w:hAnsi="Arial" w:cs="Arial"/>
          <w:spacing w:val="-13"/>
        </w:rPr>
        <w:t xml:space="preserve"> </w:t>
      </w:r>
      <w:r w:rsidRPr="00E332AC">
        <w:rPr>
          <w:rFonts w:ascii="Arial" w:hAnsi="Arial" w:cs="Arial"/>
        </w:rPr>
        <w:t>próprios</w:t>
      </w:r>
      <w:r w:rsidRPr="00E332AC">
        <w:rPr>
          <w:rFonts w:ascii="Arial" w:hAnsi="Arial" w:cs="Arial"/>
          <w:spacing w:val="-12"/>
        </w:rPr>
        <w:t xml:space="preserve"> </w:t>
      </w:r>
      <w:r w:rsidRPr="00E332AC">
        <w:rPr>
          <w:rFonts w:ascii="Arial" w:hAnsi="Arial" w:cs="Arial"/>
        </w:rPr>
        <w:t>meios,</w:t>
      </w:r>
      <w:r w:rsidRPr="00E332AC">
        <w:rPr>
          <w:rFonts w:ascii="Arial" w:hAnsi="Arial" w:cs="Arial"/>
          <w:spacing w:val="-13"/>
        </w:rPr>
        <w:t xml:space="preserve"> </w:t>
      </w:r>
      <w:r w:rsidRPr="00E332AC">
        <w:rPr>
          <w:rFonts w:ascii="Arial" w:hAnsi="Arial" w:cs="Arial"/>
        </w:rPr>
        <w:t>não</w:t>
      </w:r>
      <w:r w:rsidRPr="00E332AC">
        <w:rPr>
          <w:rFonts w:ascii="Arial" w:hAnsi="Arial" w:cs="Arial"/>
          <w:spacing w:val="-12"/>
        </w:rPr>
        <w:t xml:space="preserve"> </w:t>
      </w:r>
      <w:r w:rsidRPr="00E332AC">
        <w:rPr>
          <w:rFonts w:ascii="Arial" w:hAnsi="Arial" w:cs="Arial"/>
        </w:rPr>
        <w:t>sendo admitida a subcontratação não prevista em edital e no presente contrato</w:t>
      </w:r>
      <w:r w:rsidR="00435514" w:rsidRPr="00E332AC">
        <w:rPr>
          <w:rFonts w:ascii="Arial" w:hAnsi="Arial" w:cs="Arial"/>
        </w:rPr>
        <w:t>;</w:t>
      </w:r>
    </w:p>
    <w:p w14:paraId="770A768A" w14:textId="04ED34F0" w:rsidR="00435514" w:rsidRPr="00E332AC" w:rsidRDefault="00435514" w:rsidP="00435514">
      <w:pPr>
        <w:pStyle w:val="PargrafodaLista"/>
        <w:numPr>
          <w:ilvl w:val="0"/>
          <w:numId w:val="5"/>
        </w:numPr>
        <w:ind w:left="0" w:firstLine="0"/>
        <w:jc w:val="both"/>
        <w:rPr>
          <w:rFonts w:ascii="Arial" w:hAnsi="Arial" w:cs="Arial"/>
        </w:rPr>
      </w:pPr>
      <w:r w:rsidRPr="00E332AC">
        <w:rPr>
          <w:rFonts w:ascii="Arial" w:hAnsi="Arial" w:cs="Arial"/>
        </w:rPr>
        <w:t>- Toda a estrutura montada deve estar de acordo com as normas de segurança da ABNT e legislação correlata;</w:t>
      </w:r>
    </w:p>
    <w:p w14:paraId="4580FCDB" w14:textId="66B3E193" w:rsidR="00435514" w:rsidRPr="00E332AC" w:rsidRDefault="00435514" w:rsidP="00435514">
      <w:pPr>
        <w:pStyle w:val="PargrafodaLista"/>
        <w:numPr>
          <w:ilvl w:val="0"/>
          <w:numId w:val="5"/>
        </w:numPr>
        <w:ind w:left="0" w:firstLine="0"/>
        <w:jc w:val="both"/>
        <w:rPr>
          <w:rFonts w:ascii="Arial" w:hAnsi="Arial" w:cs="Arial"/>
        </w:rPr>
      </w:pPr>
      <w:r w:rsidRPr="00E332AC">
        <w:rPr>
          <w:rFonts w:ascii="Arial" w:hAnsi="Arial" w:cs="Arial"/>
        </w:rPr>
        <w:t>- A empresa será responsável pela logística de transporte, montagem, operação, desmontagem e retirada dos equipamentos utilizados, sem custo adicional;</w:t>
      </w:r>
    </w:p>
    <w:p w14:paraId="1B148680" w14:textId="577B0733" w:rsidR="00435514" w:rsidRPr="00E332AC" w:rsidRDefault="00435514" w:rsidP="00435514">
      <w:pPr>
        <w:pStyle w:val="PargrafodaLista"/>
        <w:numPr>
          <w:ilvl w:val="0"/>
          <w:numId w:val="5"/>
        </w:numPr>
        <w:ind w:left="0" w:firstLine="0"/>
        <w:jc w:val="both"/>
        <w:rPr>
          <w:rFonts w:ascii="Arial" w:hAnsi="Arial" w:cs="Arial"/>
        </w:rPr>
      </w:pPr>
      <w:r w:rsidRPr="00E332AC">
        <w:rPr>
          <w:rFonts w:ascii="Arial" w:hAnsi="Arial" w:cs="Arial"/>
        </w:rPr>
        <w:t>- Toda a estrutura deverá estar montada e testada até o prazo limite estabelecido pela Administração Municipal para o início do evento;</w:t>
      </w:r>
    </w:p>
    <w:p w14:paraId="25D01C53" w14:textId="1DE1A968" w:rsidR="00435514" w:rsidRPr="00E332AC" w:rsidRDefault="00435514" w:rsidP="00435514">
      <w:pPr>
        <w:pStyle w:val="PargrafodaLista"/>
        <w:numPr>
          <w:ilvl w:val="0"/>
          <w:numId w:val="5"/>
        </w:numPr>
        <w:ind w:left="0" w:firstLine="0"/>
        <w:jc w:val="both"/>
        <w:rPr>
          <w:rFonts w:ascii="Arial" w:hAnsi="Arial" w:cs="Arial"/>
        </w:rPr>
      </w:pPr>
      <w:r w:rsidRPr="00E332AC">
        <w:rPr>
          <w:rFonts w:ascii="Arial" w:hAnsi="Arial" w:cs="Arial"/>
        </w:rPr>
        <w:t>- Todo o material disponibilizado deverá estar em perfeitas condições de uso, limpo, higienizado e funcional. A apresentação de equipamentos sujos, danificados ou obsoletos será motivo para aplicação de penalidades;</w:t>
      </w:r>
    </w:p>
    <w:p w14:paraId="5787FE58" w14:textId="4D076D1E" w:rsidR="00435514" w:rsidRPr="00E332AC" w:rsidRDefault="00435514" w:rsidP="00435514">
      <w:pPr>
        <w:pStyle w:val="PargrafodaLista"/>
        <w:numPr>
          <w:ilvl w:val="0"/>
          <w:numId w:val="5"/>
        </w:numPr>
        <w:ind w:left="0" w:firstLine="0"/>
        <w:jc w:val="both"/>
        <w:rPr>
          <w:rFonts w:ascii="Arial" w:hAnsi="Arial" w:cs="Arial"/>
        </w:rPr>
      </w:pPr>
      <w:r w:rsidRPr="00E332AC">
        <w:rPr>
          <w:rFonts w:ascii="Arial" w:hAnsi="Arial" w:cs="Arial"/>
        </w:rPr>
        <w:t>- A CONTRATADA deverá manter plantão de atendimento durante o evento, com capacidade de substituir imediatamente qualquer equipamento com defeito, evitando prejuízos à programação;</w:t>
      </w:r>
    </w:p>
    <w:p w14:paraId="1BB3E198" w14:textId="3F88CC5B" w:rsidR="00435514" w:rsidRPr="00E332AC" w:rsidRDefault="00435514" w:rsidP="00435514">
      <w:pPr>
        <w:pStyle w:val="PargrafodaLista"/>
        <w:numPr>
          <w:ilvl w:val="0"/>
          <w:numId w:val="5"/>
        </w:numPr>
        <w:ind w:left="0" w:firstLine="0"/>
        <w:jc w:val="both"/>
        <w:rPr>
          <w:rFonts w:ascii="Arial" w:hAnsi="Arial" w:cs="Arial"/>
          <w:lang w:val="pt-BR"/>
        </w:rPr>
      </w:pPr>
      <w:r w:rsidRPr="00E332AC">
        <w:rPr>
          <w:rFonts w:ascii="Arial" w:hAnsi="Arial" w:cs="Arial"/>
        </w:rPr>
        <w:t xml:space="preserve">- </w:t>
      </w:r>
      <w:r w:rsidRPr="00E332AC">
        <w:rPr>
          <w:rFonts w:ascii="Arial" w:hAnsi="Arial" w:cs="Arial"/>
          <w:lang w:val="pt-BR"/>
        </w:rPr>
        <w:t>Os serviços contratados devem observar critérios de sustentabilidade (preferência por estruturas reutilizáveis) e garantir acessibilidade para pessoas com deficiência, conforme legislação vigente.</w:t>
      </w:r>
    </w:p>
    <w:p w14:paraId="752CCEEC" w14:textId="5EE2434F" w:rsidR="00435514" w:rsidRPr="00E332AC" w:rsidRDefault="00435514" w:rsidP="00435514">
      <w:pPr>
        <w:pStyle w:val="PargrafodaLista"/>
        <w:ind w:left="0"/>
        <w:rPr>
          <w:rFonts w:ascii="Arial" w:hAnsi="Arial" w:cs="Arial"/>
        </w:rPr>
      </w:pPr>
    </w:p>
    <w:p w14:paraId="36111BF1" w14:textId="77777777" w:rsidR="003F66AC" w:rsidRPr="00E332AC" w:rsidRDefault="003F66AC" w:rsidP="003F66AC">
      <w:pPr>
        <w:pStyle w:val="Corpodetexto"/>
        <w:jc w:val="both"/>
        <w:rPr>
          <w:rFonts w:ascii="Arial" w:hAnsi="Arial" w:cs="Arial"/>
        </w:rPr>
      </w:pPr>
    </w:p>
    <w:p w14:paraId="4969C9FC" w14:textId="77777777" w:rsidR="003F66AC" w:rsidRPr="00E332AC" w:rsidRDefault="003F66AC" w:rsidP="003F66AC">
      <w:pPr>
        <w:pStyle w:val="Ttulo1"/>
        <w:numPr>
          <w:ilvl w:val="1"/>
          <w:numId w:val="1"/>
        </w:numPr>
        <w:tabs>
          <w:tab w:val="left" w:pos="440"/>
          <w:tab w:val="left" w:pos="1573"/>
        </w:tabs>
        <w:ind w:left="0" w:firstLine="0"/>
        <w:jc w:val="both"/>
        <w:rPr>
          <w:rFonts w:ascii="Arial" w:hAnsi="Arial" w:cs="Arial"/>
        </w:rPr>
      </w:pPr>
      <w:r w:rsidRPr="00E332AC">
        <w:rPr>
          <w:rFonts w:ascii="Arial" w:hAnsi="Arial" w:cs="Arial"/>
        </w:rPr>
        <w:t>DAS</w:t>
      </w:r>
      <w:r w:rsidRPr="00E332AC">
        <w:rPr>
          <w:rFonts w:ascii="Arial" w:hAnsi="Arial" w:cs="Arial"/>
          <w:spacing w:val="-3"/>
        </w:rPr>
        <w:t xml:space="preserve"> </w:t>
      </w:r>
      <w:r w:rsidRPr="00E332AC">
        <w:rPr>
          <w:rFonts w:ascii="Arial" w:hAnsi="Arial" w:cs="Arial"/>
        </w:rPr>
        <w:t>PENALIDADES</w:t>
      </w:r>
      <w:r w:rsidRPr="00E332AC">
        <w:rPr>
          <w:rFonts w:ascii="Arial" w:hAnsi="Arial" w:cs="Arial"/>
          <w:spacing w:val="-5"/>
        </w:rPr>
        <w:t xml:space="preserve"> </w:t>
      </w:r>
      <w:r w:rsidRPr="00E332AC">
        <w:rPr>
          <w:rFonts w:ascii="Arial" w:hAnsi="Arial" w:cs="Arial"/>
        </w:rPr>
        <w:t>E</w:t>
      </w:r>
      <w:r w:rsidRPr="00E332AC">
        <w:rPr>
          <w:rFonts w:ascii="Arial" w:hAnsi="Arial" w:cs="Arial"/>
          <w:spacing w:val="-5"/>
        </w:rPr>
        <w:t xml:space="preserve"> </w:t>
      </w:r>
      <w:r w:rsidRPr="00E332AC">
        <w:rPr>
          <w:rFonts w:ascii="Arial" w:hAnsi="Arial" w:cs="Arial"/>
          <w:spacing w:val="-2"/>
        </w:rPr>
        <w:t>EXTINÇÃO</w:t>
      </w:r>
    </w:p>
    <w:p w14:paraId="7A76B5CA" w14:textId="77777777" w:rsidR="003F66AC" w:rsidRPr="00E332AC" w:rsidRDefault="003F66AC" w:rsidP="003F66AC">
      <w:pPr>
        <w:pStyle w:val="Corpodetexto"/>
        <w:tabs>
          <w:tab w:val="left" w:pos="660"/>
          <w:tab w:val="left" w:pos="1100"/>
        </w:tabs>
        <w:jc w:val="both"/>
        <w:rPr>
          <w:rFonts w:ascii="Arial" w:hAnsi="Arial" w:cs="Arial"/>
          <w:b/>
        </w:rPr>
      </w:pPr>
    </w:p>
    <w:p w14:paraId="37290024" w14:textId="77777777" w:rsidR="003F66AC" w:rsidRPr="00E332AC" w:rsidRDefault="003F66AC" w:rsidP="003F66AC">
      <w:pPr>
        <w:pStyle w:val="PargrafodaLista"/>
        <w:numPr>
          <w:ilvl w:val="2"/>
          <w:numId w:val="1"/>
        </w:numPr>
        <w:tabs>
          <w:tab w:val="left" w:pos="660"/>
          <w:tab w:val="left" w:pos="1100"/>
          <w:tab w:val="left" w:pos="1717"/>
        </w:tabs>
        <w:ind w:left="0" w:firstLine="0"/>
        <w:jc w:val="both"/>
        <w:rPr>
          <w:rFonts w:ascii="Arial" w:hAnsi="Arial" w:cs="Arial"/>
        </w:rPr>
      </w:pPr>
      <w:r w:rsidRPr="00E332AC">
        <w:rPr>
          <w:rFonts w:ascii="Arial" w:hAnsi="Arial" w:cs="Arial"/>
        </w:rPr>
        <w:t xml:space="preserve">O licitante ou o contratado será responsabilizado administrativamente pelas seguintes </w:t>
      </w:r>
      <w:r w:rsidRPr="00E332AC">
        <w:rPr>
          <w:rFonts w:ascii="Arial" w:hAnsi="Arial" w:cs="Arial"/>
          <w:spacing w:val="-2"/>
        </w:rPr>
        <w:t>infrações:</w:t>
      </w:r>
    </w:p>
    <w:p w14:paraId="3AF7455D" w14:textId="77777777" w:rsidR="003F66AC" w:rsidRPr="00E332AC" w:rsidRDefault="003F66AC" w:rsidP="003F66AC">
      <w:pPr>
        <w:pStyle w:val="PargrafodaLista"/>
        <w:numPr>
          <w:ilvl w:val="0"/>
          <w:numId w:val="6"/>
        </w:numPr>
        <w:tabs>
          <w:tab w:val="left" w:pos="660"/>
          <w:tab w:val="left" w:pos="1100"/>
          <w:tab w:val="left" w:pos="1295"/>
        </w:tabs>
        <w:ind w:left="0" w:firstLine="0"/>
        <w:jc w:val="both"/>
        <w:rPr>
          <w:rFonts w:ascii="Arial" w:hAnsi="Arial" w:cs="Arial"/>
          <w:b/>
        </w:rPr>
      </w:pPr>
      <w:r w:rsidRPr="00E332AC">
        <w:rPr>
          <w:rFonts w:ascii="Arial" w:hAnsi="Arial" w:cs="Arial"/>
          <w:b/>
        </w:rPr>
        <w:t>-</w:t>
      </w:r>
      <w:r w:rsidRPr="00E332AC">
        <w:rPr>
          <w:rFonts w:ascii="Arial" w:hAnsi="Arial" w:cs="Arial"/>
          <w:b/>
          <w:spacing w:val="-2"/>
        </w:rPr>
        <w:t xml:space="preserve"> </w:t>
      </w:r>
      <w:r w:rsidRPr="00E332AC">
        <w:rPr>
          <w:rFonts w:ascii="Arial" w:hAnsi="Arial" w:cs="Arial"/>
        </w:rPr>
        <w:t>dar</w:t>
      </w:r>
      <w:r w:rsidRPr="00E332AC">
        <w:rPr>
          <w:rFonts w:ascii="Arial" w:hAnsi="Arial" w:cs="Arial"/>
          <w:spacing w:val="-5"/>
        </w:rPr>
        <w:t xml:space="preserve"> </w:t>
      </w:r>
      <w:r w:rsidRPr="00E332AC">
        <w:rPr>
          <w:rFonts w:ascii="Arial" w:hAnsi="Arial" w:cs="Arial"/>
        </w:rPr>
        <w:t>causa</w:t>
      </w:r>
      <w:r w:rsidRPr="00E332AC">
        <w:rPr>
          <w:rFonts w:ascii="Arial" w:hAnsi="Arial" w:cs="Arial"/>
          <w:spacing w:val="-1"/>
        </w:rPr>
        <w:t xml:space="preserve"> </w:t>
      </w:r>
      <w:r w:rsidRPr="00E332AC">
        <w:rPr>
          <w:rFonts w:ascii="Arial" w:hAnsi="Arial" w:cs="Arial"/>
        </w:rPr>
        <w:t>à</w:t>
      </w:r>
      <w:r w:rsidRPr="00E332AC">
        <w:rPr>
          <w:rFonts w:ascii="Arial" w:hAnsi="Arial" w:cs="Arial"/>
          <w:spacing w:val="-5"/>
        </w:rPr>
        <w:t xml:space="preserve"> </w:t>
      </w:r>
      <w:r w:rsidRPr="00E332AC">
        <w:rPr>
          <w:rFonts w:ascii="Arial" w:hAnsi="Arial" w:cs="Arial"/>
        </w:rPr>
        <w:t>inexecução</w:t>
      </w:r>
      <w:r w:rsidRPr="00E332AC">
        <w:rPr>
          <w:rFonts w:ascii="Arial" w:hAnsi="Arial" w:cs="Arial"/>
          <w:spacing w:val="-2"/>
        </w:rPr>
        <w:t xml:space="preserve"> </w:t>
      </w:r>
      <w:r w:rsidRPr="00E332AC">
        <w:rPr>
          <w:rFonts w:ascii="Arial" w:hAnsi="Arial" w:cs="Arial"/>
        </w:rPr>
        <w:t>parcial</w:t>
      </w:r>
      <w:r w:rsidRPr="00E332AC">
        <w:rPr>
          <w:rFonts w:ascii="Arial" w:hAnsi="Arial" w:cs="Arial"/>
          <w:spacing w:val="-2"/>
        </w:rPr>
        <w:t xml:space="preserve"> </w:t>
      </w:r>
      <w:r w:rsidRPr="00E332AC">
        <w:rPr>
          <w:rFonts w:ascii="Arial" w:hAnsi="Arial" w:cs="Arial"/>
        </w:rPr>
        <w:t>do</w:t>
      </w:r>
      <w:r w:rsidRPr="00E332AC">
        <w:rPr>
          <w:rFonts w:ascii="Arial" w:hAnsi="Arial" w:cs="Arial"/>
          <w:spacing w:val="-1"/>
        </w:rPr>
        <w:t xml:space="preserve"> </w:t>
      </w:r>
      <w:r w:rsidRPr="00E332AC">
        <w:rPr>
          <w:rFonts w:ascii="Arial" w:hAnsi="Arial" w:cs="Arial"/>
          <w:spacing w:val="-2"/>
        </w:rPr>
        <w:t>contrato;</w:t>
      </w:r>
    </w:p>
    <w:p w14:paraId="3B2CC3EC" w14:textId="77777777" w:rsidR="003F66AC" w:rsidRPr="00E332AC" w:rsidRDefault="003F66AC" w:rsidP="003F66AC">
      <w:pPr>
        <w:pStyle w:val="PargrafodaLista"/>
        <w:numPr>
          <w:ilvl w:val="0"/>
          <w:numId w:val="6"/>
        </w:numPr>
        <w:tabs>
          <w:tab w:val="left" w:pos="660"/>
          <w:tab w:val="left" w:pos="1100"/>
          <w:tab w:val="left" w:pos="1388"/>
        </w:tabs>
        <w:ind w:left="0" w:firstLine="0"/>
        <w:jc w:val="both"/>
        <w:rPr>
          <w:rFonts w:ascii="Arial" w:hAnsi="Arial" w:cs="Arial"/>
          <w:b/>
        </w:rPr>
      </w:pPr>
      <w:r w:rsidRPr="00E332AC">
        <w:rPr>
          <w:rFonts w:ascii="Arial" w:hAnsi="Arial" w:cs="Arial"/>
          <w:b/>
        </w:rPr>
        <w:t>-</w:t>
      </w:r>
      <w:r w:rsidRPr="00E332AC">
        <w:rPr>
          <w:rFonts w:ascii="Arial" w:hAnsi="Arial" w:cs="Arial"/>
          <w:b/>
          <w:spacing w:val="33"/>
        </w:rPr>
        <w:t xml:space="preserve"> </w:t>
      </w:r>
      <w:r w:rsidRPr="00E332AC">
        <w:rPr>
          <w:rFonts w:ascii="Arial" w:hAnsi="Arial" w:cs="Arial"/>
        </w:rPr>
        <w:t>dar</w:t>
      </w:r>
      <w:r w:rsidRPr="00E332AC">
        <w:rPr>
          <w:rFonts w:ascii="Arial" w:hAnsi="Arial" w:cs="Arial"/>
          <w:spacing w:val="33"/>
        </w:rPr>
        <w:t xml:space="preserve"> </w:t>
      </w:r>
      <w:r w:rsidRPr="00E332AC">
        <w:rPr>
          <w:rFonts w:ascii="Arial" w:hAnsi="Arial" w:cs="Arial"/>
        </w:rPr>
        <w:t>causa</w:t>
      </w:r>
      <w:r w:rsidRPr="00E332AC">
        <w:rPr>
          <w:rFonts w:ascii="Arial" w:hAnsi="Arial" w:cs="Arial"/>
          <w:spacing w:val="31"/>
        </w:rPr>
        <w:t xml:space="preserve"> </w:t>
      </w:r>
      <w:r w:rsidRPr="00E332AC">
        <w:rPr>
          <w:rFonts w:ascii="Arial" w:hAnsi="Arial" w:cs="Arial"/>
        </w:rPr>
        <w:t>à</w:t>
      </w:r>
      <w:r w:rsidRPr="00E332AC">
        <w:rPr>
          <w:rFonts w:ascii="Arial" w:hAnsi="Arial" w:cs="Arial"/>
          <w:spacing w:val="33"/>
        </w:rPr>
        <w:t xml:space="preserve"> </w:t>
      </w:r>
      <w:r w:rsidRPr="00E332AC">
        <w:rPr>
          <w:rFonts w:ascii="Arial" w:hAnsi="Arial" w:cs="Arial"/>
        </w:rPr>
        <w:t>inexecução</w:t>
      </w:r>
      <w:r w:rsidRPr="00E332AC">
        <w:rPr>
          <w:rFonts w:ascii="Arial" w:hAnsi="Arial" w:cs="Arial"/>
          <w:spacing w:val="34"/>
        </w:rPr>
        <w:t xml:space="preserve"> </w:t>
      </w:r>
      <w:r w:rsidRPr="00E332AC">
        <w:rPr>
          <w:rFonts w:ascii="Arial" w:hAnsi="Arial" w:cs="Arial"/>
        </w:rPr>
        <w:t>parcial</w:t>
      </w:r>
      <w:r w:rsidRPr="00E332AC">
        <w:rPr>
          <w:rFonts w:ascii="Arial" w:hAnsi="Arial" w:cs="Arial"/>
          <w:spacing w:val="33"/>
        </w:rPr>
        <w:t xml:space="preserve"> </w:t>
      </w:r>
      <w:r w:rsidRPr="00E332AC">
        <w:rPr>
          <w:rFonts w:ascii="Arial" w:hAnsi="Arial" w:cs="Arial"/>
        </w:rPr>
        <w:t>do</w:t>
      </w:r>
      <w:r w:rsidRPr="00E332AC">
        <w:rPr>
          <w:rFonts w:ascii="Arial" w:hAnsi="Arial" w:cs="Arial"/>
          <w:spacing w:val="34"/>
        </w:rPr>
        <w:t xml:space="preserve"> </w:t>
      </w:r>
      <w:r w:rsidRPr="00E332AC">
        <w:rPr>
          <w:rFonts w:ascii="Arial" w:hAnsi="Arial" w:cs="Arial"/>
        </w:rPr>
        <w:t>contrato</w:t>
      </w:r>
      <w:r w:rsidRPr="00E332AC">
        <w:rPr>
          <w:rFonts w:ascii="Arial" w:hAnsi="Arial" w:cs="Arial"/>
          <w:spacing w:val="34"/>
        </w:rPr>
        <w:t xml:space="preserve"> </w:t>
      </w:r>
      <w:r w:rsidRPr="00E332AC">
        <w:rPr>
          <w:rFonts w:ascii="Arial" w:hAnsi="Arial" w:cs="Arial"/>
        </w:rPr>
        <w:t>que</w:t>
      </w:r>
      <w:r w:rsidRPr="00E332AC">
        <w:rPr>
          <w:rFonts w:ascii="Arial" w:hAnsi="Arial" w:cs="Arial"/>
          <w:spacing w:val="34"/>
        </w:rPr>
        <w:t xml:space="preserve"> </w:t>
      </w:r>
      <w:r w:rsidRPr="00E332AC">
        <w:rPr>
          <w:rFonts w:ascii="Arial" w:hAnsi="Arial" w:cs="Arial"/>
        </w:rPr>
        <w:t>cause</w:t>
      </w:r>
      <w:r w:rsidRPr="00E332AC">
        <w:rPr>
          <w:rFonts w:ascii="Arial" w:hAnsi="Arial" w:cs="Arial"/>
          <w:spacing w:val="34"/>
        </w:rPr>
        <w:t xml:space="preserve"> </w:t>
      </w:r>
      <w:r w:rsidRPr="00E332AC">
        <w:rPr>
          <w:rFonts w:ascii="Arial" w:hAnsi="Arial" w:cs="Arial"/>
        </w:rPr>
        <w:t>grave</w:t>
      </w:r>
      <w:r w:rsidRPr="00E332AC">
        <w:rPr>
          <w:rFonts w:ascii="Arial" w:hAnsi="Arial" w:cs="Arial"/>
          <w:spacing w:val="31"/>
        </w:rPr>
        <w:t xml:space="preserve"> </w:t>
      </w:r>
      <w:r w:rsidRPr="00E332AC">
        <w:rPr>
          <w:rFonts w:ascii="Arial" w:hAnsi="Arial" w:cs="Arial"/>
        </w:rPr>
        <w:t>dano</w:t>
      </w:r>
      <w:r w:rsidRPr="00E332AC">
        <w:rPr>
          <w:rFonts w:ascii="Arial" w:hAnsi="Arial" w:cs="Arial"/>
          <w:spacing w:val="34"/>
        </w:rPr>
        <w:t xml:space="preserve"> </w:t>
      </w:r>
      <w:r w:rsidRPr="00E332AC">
        <w:rPr>
          <w:rFonts w:ascii="Arial" w:hAnsi="Arial" w:cs="Arial"/>
        </w:rPr>
        <w:t>à</w:t>
      </w:r>
      <w:r w:rsidRPr="00E332AC">
        <w:rPr>
          <w:rFonts w:ascii="Arial" w:hAnsi="Arial" w:cs="Arial"/>
          <w:spacing w:val="30"/>
        </w:rPr>
        <w:t xml:space="preserve"> </w:t>
      </w:r>
      <w:r w:rsidRPr="00E332AC">
        <w:rPr>
          <w:rFonts w:ascii="Arial" w:hAnsi="Arial" w:cs="Arial"/>
        </w:rPr>
        <w:t>Administração,</w:t>
      </w:r>
      <w:r w:rsidRPr="00E332AC">
        <w:rPr>
          <w:rFonts w:ascii="Arial" w:hAnsi="Arial" w:cs="Arial"/>
          <w:spacing w:val="33"/>
        </w:rPr>
        <w:t xml:space="preserve"> </w:t>
      </w:r>
      <w:r w:rsidRPr="00E332AC">
        <w:rPr>
          <w:rFonts w:ascii="Arial" w:hAnsi="Arial" w:cs="Arial"/>
        </w:rPr>
        <w:t>ao funcionamento dos serviços públicos ou ao interesse coletivo;</w:t>
      </w:r>
    </w:p>
    <w:p w14:paraId="3F6504FC" w14:textId="77777777" w:rsidR="003F66AC" w:rsidRPr="00E332AC" w:rsidRDefault="003F66AC" w:rsidP="003F66AC">
      <w:pPr>
        <w:pStyle w:val="PargrafodaLista"/>
        <w:numPr>
          <w:ilvl w:val="0"/>
          <w:numId w:val="6"/>
        </w:numPr>
        <w:tabs>
          <w:tab w:val="left" w:pos="660"/>
          <w:tab w:val="left" w:pos="1100"/>
          <w:tab w:val="left" w:pos="1411"/>
        </w:tabs>
        <w:ind w:left="0" w:firstLine="0"/>
        <w:jc w:val="both"/>
        <w:rPr>
          <w:rFonts w:ascii="Arial" w:hAnsi="Arial" w:cs="Arial"/>
          <w:b/>
        </w:rPr>
      </w:pPr>
      <w:r w:rsidRPr="00E332AC">
        <w:rPr>
          <w:rFonts w:ascii="Arial" w:hAnsi="Arial" w:cs="Arial"/>
          <w:b/>
        </w:rPr>
        <w:t>-</w:t>
      </w:r>
      <w:r w:rsidRPr="00E332AC">
        <w:rPr>
          <w:rFonts w:ascii="Arial" w:hAnsi="Arial" w:cs="Arial"/>
          <w:b/>
          <w:spacing w:val="-3"/>
        </w:rPr>
        <w:t xml:space="preserve"> </w:t>
      </w:r>
      <w:r w:rsidRPr="00E332AC">
        <w:rPr>
          <w:rFonts w:ascii="Arial" w:hAnsi="Arial" w:cs="Arial"/>
        </w:rPr>
        <w:t>dar</w:t>
      </w:r>
      <w:r w:rsidRPr="00E332AC">
        <w:rPr>
          <w:rFonts w:ascii="Arial" w:hAnsi="Arial" w:cs="Arial"/>
          <w:spacing w:val="-5"/>
        </w:rPr>
        <w:t xml:space="preserve"> </w:t>
      </w:r>
      <w:r w:rsidRPr="00E332AC">
        <w:rPr>
          <w:rFonts w:ascii="Arial" w:hAnsi="Arial" w:cs="Arial"/>
        </w:rPr>
        <w:t>causa</w:t>
      </w:r>
      <w:r w:rsidRPr="00E332AC">
        <w:rPr>
          <w:rFonts w:ascii="Arial" w:hAnsi="Arial" w:cs="Arial"/>
          <w:spacing w:val="-2"/>
        </w:rPr>
        <w:t xml:space="preserve"> </w:t>
      </w:r>
      <w:r w:rsidRPr="00E332AC">
        <w:rPr>
          <w:rFonts w:ascii="Arial" w:hAnsi="Arial" w:cs="Arial"/>
        </w:rPr>
        <w:t>à</w:t>
      </w:r>
      <w:r w:rsidRPr="00E332AC">
        <w:rPr>
          <w:rFonts w:ascii="Arial" w:hAnsi="Arial" w:cs="Arial"/>
          <w:spacing w:val="-5"/>
        </w:rPr>
        <w:t xml:space="preserve"> </w:t>
      </w:r>
      <w:r w:rsidRPr="00E332AC">
        <w:rPr>
          <w:rFonts w:ascii="Arial" w:hAnsi="Arial" w:cs="Arial"/>
        </w:rPr>
        <w:t>inexecução</w:t>
      </w:r>
      <w:r w:rsidRPr="00E332AC">
        <w:rPr>
          <w:rFonts w:ascii="Arial" w:hAnsi="Arial" w:cs="Arial"/>
          <w:spacing w:val="-4"/>
        </w:rPr>
        <w:t xml:space="preserve"> </w:t>
      </w:r>
      <w:r w:rsidRPr="00E332AC">
        <w:rPr>
          <w:rFonts w:ascii="Arial" w:hAnsi="Arial" w:cs="Arial"/>
        </w:rPr>
        <w:t>total</w:t>
      </w:r>
      <w:r w:rsidRPr="00E332AC">
        <w:rPr>
          <w:rFonts w:ascii="Arial" w:hAnsi="Arial" w:cs="Arial"/>
          <w:spacing w:val="-2"/>
        </w:rPr>
        <w:t xml:space="preserve"> </w:t>
      </w:r>
      <w:r w:rsidRPr="00E332AC">
        <w:rPr>
          <w:rFonts w:ascii="Arial" w:hAnsi="Arial" w:cs="Arial"/>
        </w:rPr>
        <w:t>do</w:t>
      </w:r>
      <w:r w:rsidRPr="00E332AC">
        <w:rPr>
          <w:rFonts w:ascii="Arial" w:hAnsi="Arial" w:cs="Arial"/>
          <w:spacing w:val="-4"/>
        </w:rPr>
        <w:t xml:space="preserve"> </w:t>
      </w:r>
      <w:r w:rsidRPr="00E332AC">
        <w:rPr>
          <w:rFonts w:ascii="Arial" w:hAnsi="Arial" w:cs="Arial"/>
          <w:spacing w:val="-2"/>
        </w:rPr>
        <w:t>contrato;</w:t>
      </w:r>
    </w:p>
    <w:p w14:paraId="217CFFA1" w14:textId="77777777" w:rsidR="003F66AC" w:rsidRPr="00E332AC" w:rsidRDefault="003F66AC" w:rsidP="003F66AC">
      <w:pPr>
        <w:pStyle w:val="PargrafodaLista"/>
        <w:numPr>
          <w:ilvl w:val="0"/>
          <w:numId w:val="6"/>
        </w:numPr>
        <w:tabs>
          <w:tab w:val="left" w:pos="660"/>
          <w:tab w:val="left" w:pos="1100"/>
          <w:tab w:val="left" w:pos="1374"/>
        </w:tabs>
        <w:ind w:left="0" w:firstLine="0"/>
        <w:jc w:val="both"/>
        <w:rPr>
          <w:rFonts w:ascii="Arial" w:hAnsi="Arial" w:cs="Arial"/>
          <w:b/>
        </w:rPr>
      </w:pPr>
      <w:r w:rsidRPr="00E332AC">
        <w:rPr>
          <w:rFonts w:ascii="Arial" w:hAnsi="Arial" w:cs="Arial"/>
          <w:b/>
        </w:rPr>
        <w:t>-</w:t>
      </w:r>
      <w:r w:rsidRPr="00E332AC">
        <w:rPr>
          <w:rFonts w:ascii="Arial" w:hAnsi="Arial" w:cs="Arial"/>
          <w:b/>
          <w:spacing w:val="-4"/>
        </w:rPr>
        <w:t xml:space="preserve"> </w:t>
      </w:r>
      <w:r w:rsidRPr="00E332AC">
        <w:rPr>
          <w:rFonts w:ascii="Arial" w:hAnsi="Arial" w:cs="Arial"/>
        </w:rPr>
        <w:t>deixar</w:t>
      </w:r>
      <w:r w:rsidRPr="00E332AC">
        <w:rPr>
          <w:rFonts w:ascii="Arial" w:hAnsi="Arial" w:cs="Arial"/>
          <w:spacing w:val="-5"/>
        </w:rPr>
        <w:t xml:space="preserve"> </w:t>
      </w:r>
      <w:r w:rsidRPr="00E332AC">
        <w:rPr>
          <w:rFonts w:ascii="Arial" w:hAnsi="Arial" w:cs="Arial"/>
        </w:rPr>
        <w:t>de</w:t>
      </w:r>
      <w:r w:rsidRPr="00E332AC">
        <w:rPr>
          <w:rFonts w:ascii="Arial" w:hAnsi="Arial" w:cs="Arial"/>
          <w:spacing w:val="-3"/>
        </w:rPr>
        <w:t xml:space="preserve"> </w:t>
      </w:r>
      <w:r w:rsidRPr="00E332AC">
        <w:rPr>
          <w:rFonts w:ascii="Arial" w:hAnsi="Arial" w:cs="Arial"/>
        </w:rPr>
        <w:t>entregar</w:t>
      </w:r>
      <w:r w:rsidRPr="00E332AC">
        <w:rPr>
          <w:rFonts w:ascii="Arial" w:hAnsi="Arial" w:cs="Arial"/>
          <w:spacing w:val="-3"/>
        </w:rPr>
        <w:t xml:space="preserve"> </w:t>
      </w:r>
      <w:r w:rsidRPr="00E332AC">
        <w:rPr>
          <w:rFonts w:ascii="Arial" w:hAnsi="Arial" w:cs="Arial"/>
        </w:rPr>
        <w:t>a</w:t>
      </w:r>
      <w:r w:rsidRPr="00E332AC">
        <w:rPr>
          <w:rFonts w:ascii="Arial" w:hAnsi="Arial" w:cs="Arial"/>
          <w:spacing w:val="-3"/>
        </w:rPr>
        <w:t xml:space="preserve"> </w:t>
      </w:r>
      <w:r w:rsidRPr="00E332AC">
        <w:rPr>
          <w:rFonts w:ascii="Arial" w:hAnsi="Arial" w:cs="Arial"/>
        </w:rPr>
        <w:t>documentação</w:t>
      </w:r>
      <w:r w:rsidRPr="00E332AC">
        <w:rPr>
          <w:rFonts w:ascii="Arial" w:hAnsi="Arial" w:cs="Arial"/>
          <w:spacing w:val="-4"/>
        </w:rPr>
        <w:t xml:space="preserve"> </w:t>
      </w:r>
      <w:r w:rsidRPr="00E332AC">
        <w:rPr>
          <w:rFonts w:ascii="Arial" w:hAnsi="Arial" w:cs="Arial"/>
        </w:rPr>
        <w:t>exigida</w:t>
      </w:r>
      <w:r w:rsidRPr="00E332AC">
        <w:rPr>
          <w:rFonts w:ascii="Arial" w:hAnsi="Arial" w:cs="Arial"/>
          <w:spacing w:val="-1"/>
        </w:rPr>
        <w:t xml:space="preserve"> </w:t>
      </w:r>
      <w:r w:rsidRPr="00E332AC">
        <w:rPr>
          <w:rFonts w:ascii="Arial" w:hAnsi="Arial" w:cs="Arial"/>
        </w:rPr>
        <w:t>para</w:t>
      </w:r>
      <w:r w:rsidRPr="00E332AC">
        <w:rPr>
          <w:rFonts w:ascii="Arial" w:hAnsi="Arial" w:cs="Arial"/>
          <w:spacing w:val="-5"/>
        </w:rPr>
        <w:t xml:space="preserve"> </w:t>
      </w:r>
      <w:r w:rsidRPr="00E332AC">
        <w:rPr>
          <w:rFonts w:ascii="Arial" w:hAnsi="Arial" w:cs="Arial"/>
        </w:rPr>
        <w:t>o</w:t>
      </w:r>
      <w:r w:rsidRPr="00E332AC">
        <w:rPr>
          <w:rFonts w:ascii="Arial" w:hAnsi="Arial" w:cs="Arial"/>
          <w:spacing w:val="-4"/>
        </w:rPr>
        <w:t xml:space="preserve"> </w:t>
      </w:r>
      <w:r w:rsidRPr="00E332AC">
        <w:rPr>
          <w:rFonts w:ascii="Arial" w:hAnsi="Arial" w:cs="Arial"/>
          <w:spacing w:val="-2"/>
        </w:rPr>
        <w:t>certame;</w:t>
      </w:r>
    </w:p>
    <w:p w14:paraId="53679349" w14:textId="77777777" w:rsidR="003F66AC" w:rsidRPr="00E332AC" w:rsidRDefault="003F66AC" w:rsidP="003F66AC">
      <w:pPr>
        <w:pStyle w:val="PargrafodaLista"/>
        <w:numPr>
          <w:ilvl w:val="0"/>
          <w:numId w:val="6"/>
        </w:numPr>
        <w:tabs>
          <w:tab w:val="left" w:pos="660"/>
          <w:tab w:val="left" w:pos="1100"/>
          <w:tab w:val="left" w:pos="1303"/>
        </w:tabs>
        <w:ind w:left="0" w:firstLine="0"/>
        <w:jc w:val="both"/>
        <w:rPr>
          <w:rFonts w:ascii="Arial" w:hAnsi="Arial" w:cs="Arial"/>
          <w:b/>
        </w:rPr>
      </w:pPr>
      <w:r w:rsidRPr="00E332AC">
        <w:rPr>
          <w:rFonts w:ascii="Arial" w:hAnsi="Arial" w:cs="Arial"/>
          <w:b/>
          <w:spacing w:val="-2"/>
        </w:rPr>
        <w:t>-</w:t>
      </w:r>
      <w:r w:rsidRPr="00E332AC">
        <w:rPr>
          <w:rFonts w:ascii="Arial" w:hAnsi="Arial" w:cs="Arial"/>
          <w:b/>
          <w:spacing w:val="-7"/>
        </w:rPr>
        <w:t xml:space="preserve"> </w:t>
      </w:r>
      <w:r w:rsidRPr="00E332AC">
        <w:rPr>
          <w:rFonts w:ascii="Arial" w:hAnsi="Arial" w:cs="Arial"/>
          <w:spacing w:val="-2"/>
        </w:rPr>
        <w:t>não</w:t>
      </w:r>
      <w:r w:rsidRPr="00E332AC">
        <w:rPr>
          <w:rFonts w:ascii="Arial" w:hAnsi="Arial" w:cs="Arial"/>
          <w:spacing w:val="-3"/>
        </w:rPr>
        <w:t xml:space="preserve"> </w:t>
      </w:r>
      <w:r w:rsidRPr="00E332AC">
        <w:rPr>
          <w:rFonts w:ascii="Arial" w:hAnsi="Arial" w:cs="Arial"/>
          <w:spacing w:val="-2"/>
        </w:rPr>
        <w:t>manter</w:t>
      </w:r>
      <w:r w:rsidRPr="00E332AC">
        <w:rPr>
          <w:rFonts w:ascii="Arial" w:hAnsi="Arial" w:cs="Arial"/>
          <w:spacing w:val="-5"/>
        </w:rPr>
        <w:t xml:space="preserve"> </w:t>
      </w:r>
      <w:r w:rsidRPr="00E332AC">
        <w:rPr>
          <w:rFonts w:ascii="Arial" w:hAnsi="Arial" w:cs="Arial"/>
          <w:spacing w:val="-2"/>
        </w:rPr>
        <w:t>a</w:t>
      </w:r>
      <w:r w:rsidRPr="00E332AC">
        <w:rPr>
          <w:rFonts w:ascii="Arial" w:hAnsi="Arial" w:cs="Arial"/>
          <w:spacing w:val="-4"/>
        </w:rPr>
        <w:t xml:space="preserve"> </w:t>
      </w:r>
      <w:r w:rsidRPr="00E332AC">
        <w:rPr>
          <w:rFonts w:ascii="Arial" w:hAnsi="Arial" w:cs="Arial"/>
          <w:spacing w:val="-2"/>
        </w:rPr>
        <w:t>proposta,</w:t>
      </w:r>
      <w:r w:rsidRPr="00E332AC">
        <w:rPr>
          <w:rFonts w:ascii="Arial" w:hAnsi="Arial" w:cs="Arial"/>
          <w:spacing w:val="-4"/>
        </w:rPr>
        <w:t xml:space="preserve"> </w:t>
      </w:r>
      <w:r w:rsidRPr="00E332AC">
        <w:rPr>
          <w:rFonts w:ascii="Arial" w:hAnsi="Arial" w:cs="Arial"/>
          <w:spacing w:val="-2"/>
        </w:rPr>
        <w:t>salvo</w:t>
      </w:r>
      <w:r w:rsidRPr="00E332AC">
        <w:rPr>
          <w:rFonts w:ascii="Arial" w:hAnsi="Arial" w:cs="Arial"/>
          <w:spacing w:val="-6"/>
        </w:rPr>
        <w:t xml:space="preserve"> </w:t>
      </w:r>
      <w:r w:rsidRPr="00E332AC">
        <w:rPr>
          <w:rFonts w:ascii="Arial" w:hAnsi="Arial" w:cs="Arial"/>
          <w:spacing w:val="-2"/>
        </w:rPr>
        <w:t>em decorrência</w:t>
      </w:r>
      <w:r w:rsidRPr="00E332AC">
        <w:rPr>
          <w:rFonts w:ascii="Arial" w:hAnsi="Arial" w:cs="Arial"/>
          <w:spacing w:val="-5"/>
        </w:rPr>
        <w:t xml:space="preserve"> </w:t>
      </w:r>
      <w:r w:rsidRPr="00E332AC">
        <w:rPr>
          <w:rFonts w:ascii="Arial" w:hAnsi="Arial" w:cs="Arial"/>
          <w:spacing w:val="-2"/>
        </w:rPr>
        <w:t>de</w:t>
      </w:r>
      <w:r w:rsidRPr="00E332AC">
        <w:rPr>
          <w:rFonts w:ascii="Arial" w:hAnsi="Arial" w:cs="Arial"/>
          <w:spacing w:val="-3"/>
        </w:rPr>
        <w:t xml:space="preserve"> </w:t>
      </w:r>
      <w:r w:rsidRPr="00E332AC">
        <w:rPr>
          <w:rFonts w:ascii="Arial" w:hAnsi="Arial" w:cs="Arial"/>
          <w:spacing w:val="-2"/>
        </w:rPr>
        <w:t>fato</w:t>
      </w:r>
      <w:r w:rsidRPr="00E332AC">
        <w:rPr>
          <w:rFonts w:ascii="Arial" w:hAnsi="Arial" w:cs="Arial"/>
          <w:spacing w:val="-3"/>
        </w:rPr>
        <w:t xml:space="preserve"> </w:t>
      </w:r>
      <w:r w:rsidRPr="00E332AC">
        <w:rPr>
          <w:rFonts w:ascii="Arial" w:hAnsi="Arial" w:cs="Arial"/>
          <w:spacing w:val="-2"/>
        </w:rPr>
        <w:t>superveniente</w:t>
      </w:r>
      <w:r w:rsidRPr="00E332AC">
        <w:rPr>
          <w:rFonts w:ascii="Arial" w:hAnsi="Arial" w:cs="Arial"/>
          <w:spacing w:val="-3"/>
        </w:rPr>
        <w:t xml:space="preserve"> </w:t>
      </w:r>
      <w:r w:rsidRPr="00E332AC">
        <w:rPr>
          <w:rFonts w:ascii="Arial" w:hAnsi="Arial" w:cs="Arial"/>
          <w:spacing w:val="-2"/>
        </w:rPr>
        <w:t>devidamente</w:t>
      </w:r>
      <w:r w:rsidRPr="00E332AC">
        <w:rPr>
          <w:rFonts w:ascii="Arial" w:hAnsi="Arial" w:cs="Arial"/>
          <w:spacing w:val="-3"/>
        </w:rPr>
        <w:t xml:space="preserve"> </w:t>
      </w:r>
      <w:r w:rsidRPr="00E332AC">
        <w:rPr>
          <w:rFonts w:ascii="Arial" w:hAnsi="Arial" w:cs="Arial"/>
          <w:spacing w:val="-2"/>
        </w:rPr>
        <w:t>justificado;</w:t>
      </w:r>
    </w:p>
    <w:p w14:paraId="478A4284" w14:textId="77777777" w:rsidR="003F66AC" w:rsidRPr="00E332AC" w:rsidRDefault="003F66AC" w:rsidP="003F66AC">
      <w:pPr>
        <w:pStyle w:val="PargrafodaLista"/>
        <w:numPr>
          <w:ilvl w:val="0"/>
          <w:numId w:val="6"/>
        </w:numPr>
        <w:tabs>
          <w:tab w:val="left" w:pos="660"/>
          <w:tab w:val="left" w:pos="1100"/>
          <w:tab w:val="left" w:pos="1353"/>
        </w:tabs>
        <w:ind w:left="0" w:firstLine="0"/>
        <w:jc w:val="both"/>
        <w:rPr>
          <w:rFonts w:ascii="Arial" w:hAnsi="Arial" w:cs="Arial"/>
        </w:rPr>
      </w:pPr>
      <w:r w:rsidRPr="00E332AC">
        <w:rPr>
          <w:rFonts w:ascii="Arial" w:hAnsi="Arial" w:cs="Arial"/>
        </w:rPr>
        <w:lastRenderedPageBreak/>
        <w:t>-</w:t>
      </w:r>
      <w:r w:rsidRPr="00E332AC">
        <w:rPr>
          <w:rFonts w:ascii="Arial" w:hAnsi="Arial" w:cs="Arial"/>
          <w:spacing w:val="-13"/>
        </w:rPr>
        <w:t xml:space="preserve"> </w:t>
      </w:r>
      <w:r w:rsidRPr="00E332AC">
        <w:rPr>
          <w:rFonts w:ascii="Arial" w:hAnsi="Arial" w:cs="Arial"/>
        </w:rPr>
        <w:t>não</w:t>
      </w:r>
      <w:r w:rsidRPr="00E332AC">
        <w:rPr>
          <w:rFonts w:ascii="Arial" w:hAnsi="Arial" w:cs="Arial"/>
          <w:spacing w:val="-12"/>
        </w:rPr>
        <w:t xml:space="preserve"> </w:t>
      </w:r>
      <w:r w:rsidRPr="00E332AC">
        <w:rPr>
          <w:rFonts w:ascii="Arial" w:hAnsi="Arial" w:cs="Arial"/>
        </w:rPr>
        <w:t>celebrar</w:t>
      </w:r>
      <w:r w:rsidRPr="00E332AC">
        <w:rPr>
          <w:rFonts w:ascii="Arial" w:hAnsi="Arial" w:cs="Arial"/>
          <w:spacing w:val="-15"/>
        </w:rPr>
        <w:t xml:space="preserve"> </w:t>
      </w:r>
      <w:r w:rsidRPr="00E332AC">
        <w:rPr>
          <w:rFonts w:ascii="Arial" w:hAnsi="Arial" w:cs="Arial"/>
        </w:rPr>
        <w:t>o</w:t>
      </w:r>
      <w:r w:rsidRPr="00E332AC">
        <w:rPr>
          <w:rFonts w:ascii="Arial" w:hAnsi="Arial" w:cs="Arial"/>
          <w:spacing w:val="-13"/>
        </w:rPr>
        <w:t xml:space="preserve"> </w:t>
      </w:r>
      <w:r w:rsidRPr="00E332AC">
        <w:rPr>
          <w:rFonts w:ascii="Arial" w:hAnsi="Arial" w:cs="Arial"/>
        </w:rPr>
        <w:t>contrato</w:t>
      </w:r>
      <w:r w:rsidRPr="00E332AC">
        <w:rPr>
          <w:rFonts w:ascii="Arial" w:hAnsi="Arial" w:cs="Arial"/>
          <w:spacing w:val="-15"/>
        </w:rPr>
        <w:t xml:space="preserve"> </w:t>
      </w:r>
      <w:r w:rsidRPr="00E332AC">
        <w:rPr>
          <w:rFonts w:ascii="Arial" w:hAnsi="Arial" w:cs="Arial"/>
        </w:rPr>
        <w:t>ou</w:t>
      </w:r>
      <w:r w:rsidRPr="00E332AC">
        <w:rPr>
          <w:rFonts w:ascii="Arial" w:hAnsi="Arial" w:cs="Arial"/>
          <w:spacing w:val="-13"/>
        </w:rPr>
        <w:t xml:space="preserve"> </w:t>
      </w:r>
      <w:r w:rsidRPr="00E332AC">
        <w:rPr>
          <w:rFonts w:ascii="Arial" w:hAnsi="Arial" w:cs="Arial"/>
        </w:rPr>
        <w:t>não</w:t>
      </w:r>
      <w:r w:rsidRPr="00E332AC">
        <w:rPr>
          <w:rFonts w:ascii="Arial" w:hAnsi="Arial" w:cs="Arial"/>
          <w:spacing w:val="-13"/>
        </w:rPr>
        <w:t xml:space="preserve"> </w:t>
      </w:r>
      <w:r w:rsidRPr="00E332AC">
        <w:rPr>
          <w:rFonts w:ascii="Arial" w:hAnsi="Arial" w:cs="Arial"/>
        </w:rPr>
        <w:t>entregar</w:t>
      </w:r>
      <w:r w:rsidRPr="00E332AC">
        <w:rPr>
          <w:rFonts w:ascii="Arial" w:hAnsi="Arial" w:cs="Arial"/>
          <w:spacing w:val="-13"/>
        </w:rPr>
        <w:t xml:space="preserve"> </w:t>
      </w:r>
      <w:r w:rsidRPr="00E332AC">
        <w:rPr>
          <w:rFonts w:ascii="Arial" w:hAnsi="Arial" w:cs="Arial"/>
        </w:rPr>
        <w:t>a</w:t>
      </w:r>
      <w:r w:rsidRPr="00E332AC">
        <w:rPr>
          <w:rFonts w:ascii="Arial" w:hAnsi="Arial" w:cs="Arial"/>
          <w:spacing w:val="-13"/>
        </w:rPr>
        <w:t xml:space="preserve"> </w:t>
      </w:r>
      <w:r w:rsidRPr="00E332AC">
        <w:rPr>
          <w:rFonts w:ascii="Arial" w:hAnsi="Arial" w:cs="Arial"/>
        </w:rPr>
        <w:t>documentação</w:t>
      </w:r>
      <w:r w:rsidRPr="00E332AC">
        <w:rPr>
          <w:rFonts w:ascii="Arial" w:hAnsi="Arial" w:cs="Arial"/>
          <w:spacing w:val="-13"/>
        </w:rPr>
        <w:t xml:space="preserve"> </w:t>
      </w:r>
      <w:r w:rsidRPr="00E332AC">
        <w:rPr>
          <w:rFonts w:ascii="Arial" w:hAnsi="Arial" w:cs="Arial"/>
        </w:rPr>
        <w:t>exigida</w:t>
      </w:r>
      <w:r w:rsidRPr="00E332AC">
        <w:rPr>
          <w:rFonts w:ascii="Arial" w:hAnsi="Arial" w:cs="Arial"/>
          <w:spacing w:val="-12"/>
        </w:rPr>
        <w:t xml:space="preserve"> </w:t>
      </w:r>
      <w:r w:rsidRPr="00E332AC">
        <w:rPr>
          <w:rFonts w:ascii="Arial" w:hAnsi="Arial" w:cs="Arial"/>
        </w:rPr>
        <w:t>para</w:t>
      </w:r>
      <w:r w:rsidRPr="00E332AC">
        <w:rPr>
          <w:rFonts w:ascii="Arial" w:hAnsi="Arial" w:cs="Arial"/>
          <w:spacing w:val="-15"/>
        </w:rPr>
        <w:t xml:space="preserve"> </w:t>
      </w:r>
      <w:r w:rsidRPr="00E332AC">
        <w:rPr>
          <w:rFonts w:ascii="Arial" w:hAnsi="Arial" w:cs="Arial"/>
        </w:rPr>
        <w:t>a</w:t>
      </w:r>
      <w:r w:rsidRPr="00E332AC">
        <w:rPr>
          <w:rFonts w:ascii="Arial" w:hAnsi="Arial" w:cs="Arial"/>
          <w:spacing w:val="-13"/>
        </w:rPr>
        <w:t xml:space="preserve"> </w:t>
      </w:r>
      <w:r w:rsidRPr="00E332AC">
        <w:rPr>
          <w:rFonts w:ascii="Arial" w:hAnsi="Arial" w:cs="Arial"/>
        </w:rPr>
        <w:t>contratação,</w:t>
      </w:r>
      <w:r w:rsidRPr="00E332AC">
        <w:rPr>
          <w:rFonts w:ascii="Arial" w:hAnsi="Arial" w:cs="Arial"/>
          <w:spacing w:val="-12"/>
        </w:rPr>
        <w:t xml:space="preserve"> </w:t>
      </w:r>
      <w:r w:rsidRPr="00E332AC">
        <w:rPr>
          <w:rFonts w:ascii="Arial" w:hAnsi="Arial" w:cs="Arial"/>
        </w:rPr>
        <w:t>quando convocado dentro do prazo de validade de sua proposta;</w:t>
      </w:r>
    </w:p>
    <w:p w14:paraId="1E26AA7B" w14:textId="77777777" w:rsidR="003F66AC" w:rsidRPr="00E332AC" w:rsidRDefault="003F66AC" w:rsidP="003F66AC">
      <w:pPr>
        <w:pStyle w:val="PargrafodaLista"/>
        <w:numPr>
          <w:ilvl w:val="0"/>
          <w:numId w:val="6"/>
        </w:numPr>
        <w:tabs>
          <w:tab w:val="left" w:pos="660"/>
          <w:tab w:val="left" w:pos="1100"/>
          <w:tab w:val="left" w:pos="1462"/>
        </w:tabs>
        <w:ind w:left="0" w:firstLine="0"/>
        <w:jc w:val="both"/>
        <w:rPr>
          <w:rFonts w:ascii="Arial" w:hAnsi="Arial" w:cs="Arial"/>
          <w:b/>
        </w:rPr>
      </w:pPr>
      <w:r w:rsidRPr="00E332AC">
        <w:rPr>
          <w:rFonts w:ascii="Arial" w:hAnsi="Arial" w:cs="Arial"/>
          <w:b/>
        </w:rPr>
        <w:t>-</w:t>
      </w:r>
      <w:r w:rsidRPr="00E332AC">
        <w:rPr>
          <w:rFonts w:ascii="Arial" w:hAnsi="Arial" w:cs="Arial"/>
          <w:b/>
          <w:spacing w:val="26"/>
        </w:rPr>
        <w:t xml:space="preserve"> </w:t>
      </w:r>
      <w:r w:rsidRPr="00E332AC">
        <w:rPr>
          <w:rFonts w:ascii="Arial" w:hAnsi="Arial" w:cs="Arial"/>
        </w:rPr>
        <w:t>ensejar</w:t>
      </w:r>
      <w:r w:rsidRPr="00E332AC">
        <w:rPr>
          <w:rFonts w:ascii="Arial" w:hAnsi="Arial" w:cs="Arial"/>
          <w:spacing w:val="24"/>
        </w:rPr>
        <w:t xml:space="preserve"> </w:t>
      </w:r>
      <w:r w:rsidRPr="00E332AC">
        <w:rPr>
          <w:rFonts w:ascii="Arial" w:hAnsi="Arial" w:cs="Arial"/>
        </w:rPr>
        <w:t>o</w:t>
      </w:r>
      <w:r w:rsidRPr="00E332AC">
        <w:rPr>
          <w:rFonts w:ascii="Arial" w:hAnsi="Arial" w:cs="Arial"/>
          <w:spacing w:val="28"/>
        </w:rPr>
        <w:t xml:space="preserve"> </w:t>
      </w:r>
      <w:r w:rsidRPr="00E332AC">
        <w:rPr>
          <w:rFonts w:ascii="Arial" w:hAnsi="Arial" w:cs="Arial"/>
        </w:rPr>
        <w:t>retardamento</w:t>
      </w:r>
      <w:r w:rsidRPr="00E332AC">
        <w:rPr>
          <w:rFonts w:ascii="Arial" w:hAnsi="Arial" w:cs="Arial"/>
          <w:spacing w:val="28"/>
        </w:rPr>
        <w:t xml:space="preserve"> </w:t>
      </w:r>
      <w:r w:rsidRPr="00E332AC">
        <w:rPr>
          <w:rFonts w:ascii="Arial" w:hAnsi="Arial" w:cs="Arial"/>
        </w:rPr>
        <w:t>da</w:t>
      </w:r>
      <w:r w:rsidRPr="00E332AC">
        <w:rPr>
          <w:rFonts w:ascii="Arial" w:hAnsi="Arial" w:cs="Arial"/>
          <w:spacing w:val="26"/>
        </w:rPr>
        <w:t xml:space="preserve"> </w:t>
      </w:r>
      <w:r w:rsidRPr="00E332AC">
        <w:rPr>
          <w:rFonts w:ascii="Arial" w:hAnsi="Arial" w:cs="Arial"/>
        </w:rPr>
        <w:t>execução</w:t>
      </w:r>
      <w:r w:rsidRPr="00E332AC">
        <w:rPr>
          <w:rFonts w:ascii="Arial" w:hAnsi="Arial" w:cs="Arial"/>
          <w:spacing w:val="25"/>
        </w:rPr>
        <w:t xml:space="preserve"> </w:t>
      </w:r>
      <w:r w:rsidRPr="00E332AC">
        <w:rPr>
          <w:rFonts w:ascii="Arial" w:hAnsi="Arial" w:cs="Arial"/>
        </w:rPr>
        <w:t>ou</w:t>
      </w:r>
      <w:r w:rsidRPr="00E332AC">
        <w:rPr>
          <w:rFonts w:ascii="Arial" w:hAnsi="Arial" w:cs="Arial"/>
          <w:spacing w:val="25"/>
        </w:rPr>
        <w:t xml:space="preserve"> </w:t>
      </w:r>
      <w:r w:rsidRPr="00E332AC">
        <w:rPr>
          <w:rFonts w:ascii="Arial" w:hAnsi="Arial" w:cs="Arial"/>
        </w:rPr>
        <w:t>da</w:t>
      </w:r>
      <w:r w:rsidRPr="00E332AC">
        <w:rPr>
          <w:rFonts w:ascii="Arial" w:hAnsi="Arial" w:cs="Arial"/>
          <w:spacing w:val="26"/>
        </w:rPr>
        <w:t xml:space="preserve"> </w:t>
      </w:r>
      <w:r w:rsidRPr="00E332AC">
        <w:rPr>
          <w:rFonts w:ascii="Arial" w:hAnsi="Arial" w:cs="Arial"/>
        </w:rPr>
        <w:t>entrega</w:t>
      </w:r>
      <w:r w:rsidRPr="00E332AC">
        <w:rPr>
          <w:rFonts w:ascii="Arial" w:hAnsi="Arial" w:cs="Arial"/>
          <w:spacing w:val="26"/>
        </w:rPr>
        <w:t xml:space="preserve"> </w:t>
      </w:r>
      <w:r w:rsidRPr="00E332AC">
        <w:rPr>
          <w:rFonts w:ascii="Arial" w:hAnsi="Arial" w:cs="Arial"/>
        </w:rPr>
        <w:t>do</w:t>
      </w:r>
      <w:r w:rsidRPr="00E332AC">
        <w:rPr>
          <w:rFonts w:ascii="Arial" w:hAnsi="Arial" w:cs="Arial"/>
          <w:spacing w:val="25"/>
        </w:rPr>
        <w:t xml:space="preserve"> </w:t>
      </w:r>
      <w:r w:rsidRPr="00E332AC">
        <w:rPr>
          <w:rFonts w:ascii="Arial" w:hAnsi="Arial" w:cs="Arial"/>
        </w:rPr>
        <w:t>objeto</w:t>
      </w:r>
      <w:r w:rsidRPr="00E332AC">
        <w:rPr>
          <w:rFonts w:ascii="Arial" w:hAnsi="Arial" w:cs="Arial"/>
          <w:spacing w:val="28"/>
        </w:rPr>
        <w:t xml:space="preserve"> </w:t>
      </w:r>
      <w:r w:rsidRPr="00E332AC">
        <w:rPr>
          <w:rFonts w:ascii="Arial" w:hAnsi="Arial" w:cs="Arial"/>
        </w:rPr>
        <w:t>da</w:t>
      </w:r>
      <w:r w:rsidRPr="00E332AC">
        <w:rPr>
          <w:rFonts w:ascii="Arial" w:hAnsi="Arial" w:cs="Arial"/>
          <w:spacing w:val="26"/>
        </w:rPr>
        <w:t xml:space="preserve"> </w:t>
      </w:r>
      <w:r w:rsidRPr="00E332AC">
        <w:rPr>
          <w:rFonts w:ascii="Arial" w:hAnsi="Arial" w:cs="Arial"/>
        </w:rPr>
        <w:t>licitação</w:t>
      </w:r>
      <w:r w:rsidRPr="00E332AC">
        <w:rPr>
          <w:rFonts w:ascii="Arial" w:hAnsi="Arial" w:cs="Arial"/>
          <w:spacing w:val="27"/>
        </w:rPr>
        <w:t xml:space="preserve"> </w:t>
      </w:r>
      <w:r w:rsidRPr="00E332AC">
        <w:rPr>
          <w:rFonts w:ascii="Arial" w:hAnsi="Arial" w:cs="Arial"/>
        </w:rPr>
        <w:t>sem</w:t>
      </w:r>
      <w:r w:rsidRPr="00E332AC">
        <w:rPr>
          <w:rFonts w:ascii="Arial" w:hAnsi="Arial" w:cs="Arial"/>
          <w:spacing w:val="25"/>
        </w:rPr>
        <w:t xml:space="preserve"> </w:t>
      </w:r>
      <w:r w:rsidRPr="00E332AC">
        <w:rPr>
          <w:rFonts w:ascii="Arial" w:hAnsi="Arial" w:cs="Arial"/>
        </w:rPr>
        <w:t xml:space="preserve">motivo </w:t>
      </w:r>
      <w:r w:rsidRPr="00E332AC">
        <w:rPr>
          <w:rFonts w:ascii="Arial" w:hAnsi="Arial" w:cs="Arial"/>
          <w:spacing w:val="-2"/>
        </w:rPr>
        <w:t>justificado;</w:t>
      </w:r>
    </w:p>
    <w:p w14:paraId="4C66F312" w14:textId="77777777" w:rsidR="003F66AC" w:rsidRPr="00E332AC" w:rsidRDefault="003F66AC" w:rsidP="003F66AC">
      <w:pPr>
        <w:pStyle w:val="PargrafodaLista"/>
        <w:numPr>
          <w:ilvl w:val="0"/>
          <w:numId w:val="6"/>
        </w:numPr>
        <w:tabs>
          <w:tab w:val="left" w:pos="660"/>
          <w:tab w:val="left" w:pos="1100"/>
          <w:tab w:val="left" w:pos="1560"/>
        </w:tabs>
        <w:ind w:left="0" w:firstLine="0"/>
        <w:jc w:val="both"/>
        <w:rPr>
          <w:rFonts w:ascii="Arial" w:hAnsi="Arial" w:cs="Arial"/>
          <w:b/>
        </w:rPr>
      </w:pPr>
      <w:r w:rsidRPr="00E332AC">
        <w:rPr>
          <w:rFonts w:ascii="Arial" w:hAnsi="Arial" w:cs="Arial"/>
          <w:b/>
        </w:rPr>
        <w:t>-</w:t>
      </w:r>
      <w:r w:rsidRPr="00E332AC">
        <w:rPr>
          <w:rFonts w:ascii="Arial" w:hAnsi="Arial" w:cs="Arial"/>
          <w:b/>
          <w:spacing w:val="40"/>
        </w:rPr>
        <w:t xml:space="preserve"> </w:t>
      </w:r>
      <w:r w:rsidRPr="00E332AC">
        <w:rPr>
          <w:rFonts w:ascii="Arial" w:hAnsi="Arial" w:cs="Arial"/>
        </w:rPr>
        <w:t>apresentar</w:t>
      </w:r>
      <w:r w:rsidRPr="00E332AC">
        <w:rPr>
          <w:rFonts w:ascii="Arial" w:hAnsi="Arial" w:cs="Arial"/>
          <w:spacing w:val="40"/>
        </w:rPr>
        <w:t xml:space="preserve"> </w:t>
      </w:r>
      <w:r w:rsidRPr="00E332AC">
        <w:rPr>
          <w:rFonts w:ascii="Arial" w:hAnsi="Arial" w:cs="Arial"/>
        </w:rPr>
        <w:t>declaração</w:t>
      </w:r>
      <w:r w:rsidRPr="00E332AC">
        <w:rPr>
          <w:rFonts w:ascii="Arial" w:hAnsi="Arial" w:cs="Arial"/>
          <w:spacing w:val="68"/>
        </w:rPr>
        <w:t xml:space="preserve"> </w:t>
      </w:r>
      <w:r w:rsidRPr="00E332AC">
        <w:rPr>
          <w:rFonts w:ascii="Arial" w:hAnsi="Arial" w:cs="Arial"/>
        </w:rPr>
        <w:t>ou</w:t>
      </w:r>
      <w:r w:rsidRPr="00E332AC">
        <w:rPr>
          <w:rFonts w:ascii="Arial" w:hAnsi="Arial" w:cs="Arial"/>
          <w:spacing w:val="40"/>
        </w:rPr>
        <w:t xml:space="preserve"> </w:t>
      </w:r>
      <w:r w:rsidRPr="00E332AC">
        <w:rPr>
          <w:rFonts w:ascii="Arial" w:hAnsi="Arial" w:cs="Arial"/>
        </w:rPr>
        <w:t>documentação</w:t>
      </w:r>
      <w:r w:rsidRPr="00E332AC">
        <w:rPr>
          <w:rFonts w:ascii="Arial" w:hAnsi="Arial" w:cs="Arial"/>
          <w:spacing w:val="68"/>
        </w:rPr>
        <w:t xml:space="preserve"> </w:t>
      </w:r>
      <w:r w:rsidRPr="00E332AC">
        <w:rPr>
          <w:rFonts w:ascii="Arial" w:hAnsi="Arial" w:cs="Arial"/>
        </w:rPr>
        <w:t>falsa</w:t>
      </w:r>
      <w:r w:rsidRPr="00E332AC">
        <w:rPr>
          <w:rFonts w:ascii="Arial" w:hAnsi="Arial" w:cs="Arial"/>
          <w:spacing w:val="40"/>
        </w:rPr>
        <w:t xml:space="preserve"> </w:t>
      </w:r>
      <w:r w:rsidRPr="00E332AC">
        <w:rPr>
          <w:rFonts w:ascii="Arial" w:hAnsi="Arial" w:cs="Arial"/>
        </w:rPr>
        <w:t>exigida</w:t>
      </w:r>
      <w:r w:rsidRPr="00E332AC">
        <w:rPr>
          <w:rFonts w:ascii="Arial" w:hAnsi="Arial" w:cs="Arial"/>
          <w:spacing w:val="40"/>
        </w:rPr>
        <w:t xml:space="preserve"> </w:t>
      </w:r>
      <w:r w:rsidRPr="00E332AC">
        <w:rPr>
          <w:rFonts w:ascii="Arial" w:hAnsi="Arial" w:cs="Arial"/>
        </w:rPr>
        <w:t>para</w:t>
      </w:r>
      <w:r w:rsidRPr="00E332AC">
        <w:rPr>
          <w:rFonts w:ascii="Arial" w:hAnsi="Arial" w:cs="Arial"/>
          <w:spacing w:val="40"/>
        </w:rPr>
        <w:t xml:space="preserve"> </w:t>
      </w:r>
      <w:r w:rsidRPr="00E332AC">
        <w:rPr>
          <w:rFonts w:ascii="Arial" w:hAnsi="Arial" w:cs="Arial"/>
        </w:rPr>
        <w:t>o</w:t>
      </w:r>
      <w:r w:rsidRPr="00E332AC">
        <w:rPr>
          <w:rFonts w:ascii="Arial" w:hAnsi="Arial" w:cs="Arial"/>
          <w:spacing w:val="40"/>
        </w:rPr>
        <w:t xml:space="preserve"> </w:t>
      </w:r>
      <w:r w:rsidRPr="00E332AC">
        <w:rPr>
          <w:rFonts w:ascii="Arial" w:hAnsi="Arial" w:cs="Arial"/>
        </w:rPr>
        <w:t>certame</w:t>
      </w:r>
      <w:r w:rsidRPr="00E332AC">
        <w:rPr>
          <w:rFonts w:ascii="Arial" w:hAnsi="Arial" w:cs="Arial"/>
          <w:spacing w:val="40"/>
        </w:rPr>
        <w:t xml:space="preserve"> </w:t>
      </w:r>
      <w:r w:rsidRPr="00E332AC">
        <w:rPr>
          <w:rFonts w:ascii="Arial" w:hAnsi="Arial" w:cs="Arial"/>
        </w:rPr>
        <w:t>ou</w:t>
      </w:r>
      <w:r w:rsidRPr="00E332AC">
        <w:rPr>
          <w:rFonts w:ascii="Arial" w:hAnsi="Arial" w:cs="Arial"/>
          <w:spacing w:val="40"/>
        </w:rPr>
        <w:t xml:space="preserve"> </w:t>
      </w:r>
      <w:r w:rsidRPr="00E332AC">
        <w:rPr>
          <w:rFonts w:ascii="Arial" w:hAnsi="Arial" w:cs="Arial"/>
        </w:rPr>
        <w:t>prestar</w:t>
      </w:r>
      <w:r w:rsidRPr="00E332AC">
        <w:rPr>
          <w:rFonts w:ascii="Arial" w:hAnsi="Arial" w:cs="Arial"/>
          <w:spacing w:val="40"/>
        </w:rPr>
        <w:t xml:space="preserve"> </w:t>
      </w:r>
      <w:r w:rsidRPr="00E332AC">
        <w:rPr>
          <w:rFonts w:ascii="Arial" w:hAnsi="Arial" w:cs="Arial"/>
        </w:rPr>
        <w:t>declaração falsa durante a licitação ou a execução do contrato;</w:t>
      </w:r>
    </w:p>
    <w:p w14:paraId="2487D0D5" w14:textId="77777777" w:rsidR="003F66AC" w:rsidRPr="00E332AC" w:rsidRDefault="003F66AC" w:rsidP="003F66AC">
      <w:pPr>
        <w:pStyle w:val="PargrafodaLista"/>
        <w:numPr>
          <w:ilvl w:val="0"/>
          <w:numId w:val="6"/>
        </w:numPr>
        <w:tabs>
          <w:tab w:val="left" w:pos="660"/>
          <w:tab w:val="left" w:pos="1100"/>
          <w:tab w:val="left" w:pos="1367"/>
        </w:tabs>
        <w:ind w:left="0" w:firstLine="0"/>
        <w:jc w:val="both"/>
        <w:rPr>
          <w:rFonts w:ascii="Arial" w:hAnsi="Arial" w:cs="Arial"/>
          <w:b/>
        </w:rPr>
      </w:pPr>
      <w:r w:rsidRPr="00E332AC">
        <w:rPr>
          <w:rFonts w:ascii="Arial" w:hAnsi="Arial" w:cs="Arial"/>
          <w:b/>
        </w:rPr>
        <w:t>-</w:t>
      </w:r>
      <w:r w:rsidRPr="00E332AC">
        <w:rPr>
          <w:rFonts w:ascii="Arial" w:hAnsi="Arial" w:cs="Arial"/>
          <w:b/>
          <w:spacing w:val="-6"/>
        </w:rPr>
        <w:t xml:space="preserve"> </w:t>
      </w:r>
      <w:r w:rsidRPr="00E332AC">
        <w:rPr>
          <w:rFonts w:ascii="Arial" w:hAnsi="Arial" w:cs="Arial"/>
        </w:rPr>
        <w:t>fraudar</w:t>
      </w:r>
      <w:r w:rsidRPr="00E332AC">
        <w:rPr>
          <w:rFonts w:ascii="Arial" w:hAnsi="Arial" w:cs="Arial"/>
          <w:spacing w:val="-3"/>
        </w:rPr>
        <w:t xml:space="preserve"> </w:t>
      </w:r>
      <w:r w:rsidRPr="00E332AC">
        <w:rPr>
          <w:rFonts w:ascii="Arial" w:hAnsi="Arial" w:cs="Arial"/>
        </w:rPr>
        <w:t>a</w:t>
      </w:r>
      <w:r w:rsidRPr="00E332AC">
        <w:rPr>
          <w:rFonts w:ascii="Arial" w:hAnsi="Arial" w:cs="Arial"/>
          <w:spacing w:val="-3"/>
        </w:rPr>
        <w:t xml:space="preserve"> </w:t>
      </w:r>
      <w:r w:rsidRPr="00E332AC">
        <w:rPr>
          <w:rFonts w:ascii="Arial" w:hAnsi="Arial" w:cs="Arial"/>
        </w:rPr>
        <w:t>licitação</w:t>
      </w:r>
      <w:r w:rsidRPr="00E332AC">
        <w:rPr>
          <w:rFonts w:ascii="Arial" w:hAnsi="Arial" w:cs="Arial"/>
          <w:spacing w:val="-3"/>
        </w:rPr>
        <w:t xml:space="preserve"> </w:t>
      </w:r>
      <w:r w:rsidRPr="00E332AC">
        <w:rPr>
          <w:rFonts w:ascii="Arial" w:hAnsi="Arial" w:cs="Arial"/>
        </w:rPr>
        <w:t>ou</w:t>
      </w:r>
      <w:r w:rsidRPr="00E332AC">
        <w:rPr>
          <w:rFonts w:ascii="Arial" w:hAnsi="Arial" w:cs="Arial"/>
          <w:spacing w:val="-4"/>
        </w:rPr>
        <w:t xml:space="preserve"> </w:t>
      </w:r>
      <w:r w:rsidRPr="00E332AC">
        <w:rPr>
          <w:rFonts w:ascii="Arial" w:hAnsi="Arial" w:cs="Arial"/>
        </w:rPr>
        <w:t>praticar</w:t>
      </w:r>
      <w:r w:rsidRPr="00E332AC">
        <w:rPr>
          <w:rFonts w:ascii="Arial" w:hAnsi="Arial" w:cs="Arial"/>
          <w:spacing w:val="-4"/>
        </w:rPr>
        <w:t xml:space="preserve"> </w:t>
      </w:r>
      <w:r w:rsidRPr="00E332AC">
        <w:rPr>
          <w:rFonts w:ascii="Arial" w:hAnsi="Arial" w:cs="Arial"/>
        </w:rPr>
        <w:t>ato</w:t>
      </w:r>
      <w:r w:rsidRPr="00E332AC">
        <w:rPr>
          <w:rFonts w:ascii="Arial" w:hAnsi="Arial" w:cs="Arial"/>
          <w:spacing w:val="-2"/>
        </w:rPr>
        <w:t xml:space="preserve"> </w:t>
      </w:r>
      <w:r w:rsidRPr="00E332AC">
        <w:rPr>
          <w:rFonts w:ascii="Arial" w:hAnsi="Arial" w:cs="Arial"/>
        </w:rPr>
        <w:t>fraudulento</w:t>
      </w:r>
      <w:r w:rsidRPr="00E332AC">
        <w:rPr>
          <w:rFonts w:ascii="Arial" w:hAnsi="Arial" w:cs="Arial"/>
          <w:spacing w:val="-1"/>
        </w:rPr>
        <w:t xml:space="preserve"> </w:t>
      </w:r>
      <w:r w:rsidRPr="00E332AC">
        <w:rPr>
          <w:rFonts w:ascii="Arial" w:hAnsi="Arial" w:cs="Arial"/>
        </w:rPr>
        <w:t>na</w:t>
      </w:r>
      <w:r w:rsidRPr="00E332AC">
        <w:rPr>
          <w:rFonts w:ascii="Arial" w:hAnsi="Arial" w:cs="Arial"/>
          <w:spacing w:val="-8"/>
        </w:rPr>
        <w:t xml:space="preserve"> </w:t>
      </w:r>
      <w:r w:rsidRPr="00E332AC">
        <w:rPr>
          <w:rFonts w:ascii="Arial" w:hAnsi="Arial" w:cs="Arial"/>
        </w:rPr>
        <w:t>execução</w:t>
      </w:r>
      <w:r w:rsidRPr="00E332AC">
        <w:rPr>
          <w:rFonts w:ascii="Arial" w:hAnsi="Arial" w:cs="Arial"/>
          <w:spacing w:val="-2"/>
        </w:rPr>
        <w:t xml:space="preserve"> </w:t>
      </w:r>
      <w:r w:rsidRPr="00E332AC">
        <w:rPr>
          <w:rFonts w:ascii="Arial" w:hAnsi="Arial" w:cs="Arial"/>
        </w:rPr>
        <w:t>do</w:t>
      </w:r>
      <w:r w:rsidRPr="00E332AC">
        <w:rPr>
          <w:rFonts w:ascii="Arial" w:hAnsi="Arial" w:cs="Arial"/>
          <w:spacing w:val="-1"/>
        </w:rPr>
        <w:t xml:space="preserve"> </w:t>
      </w:r>
      <w:r w:rsidRPr="00E332AC">
        <w:rPr>
          <w:rFonts w:ascii="Arial" w:hAnsi="Arial" w:cs="Arial"/>
          <w:spacing w:val="-2"/>
        </w:rPr>
        <w:t>contrato;</w:t>
      </w:r>
    </w:p>
    <w:p w14:paraId="09634650" w14:textId="77777777" w:rsidR="003F66AC" w:rsidRPr="00E332AC" w:rsidRDefault="003F66AC" w:rsidP="003F66AC">
      <w:pPr>
        <w:pStyle w:val="PargrafodaLista"/>
        <w:numPr>
          <w:ilvl w:val="0"/>
          <w:numId w:val="6"/>
        </w:numPr>
        <w:tabs>
          <w:tab w:val="left" w:pos="660"/>
          <w:tab w:val="left" w:pos="1100"/>
          <w:tab w:val="left" w:pos="1308"/>
        </w:tabs>
        <w:ind w:left="0" w:firstLine="0"/>
        <w:jc w:val="both"/>
        <w:rPr>
          <w:rFonts w:ascii="Arial" w:hAnsi="Arial" w:cs="Arial"/>
          <w:b/>
        </w:rPr>
      </w:pPr>
      <w:r w:rsidRPr="00E332AC">
        <w:rPr>
          <w:rFonts w:ascii="Arial" w:hAnsi="Arial" w:cs="Arial"/>
          <w:b/>
        </w:rPr>
        <w:t>-</w:t>
      </w:r>
      <w:r w:rsidRPr="00E332AC">
        <w:rPr>
          <w:rFonts w:ascii="Arial" w:hAnsi="Arial" w:cs="Arial"/>
          <w:b/>
          <w:spacing w:val="-7"/>
        </w:rPr>
        <w:t xml:space="preserve"> </w:t>
      </w:r>
      <w:r w:rsidRPr="00E332AC">
        <w:rPr>
          <w:rFonts w:ascii="Arial" w:hAnsi="Arial" w:cs="Arial"/>
        </w:rPr>
        <w:t>comportar-se</w:t>
      </w:r>
      <w:r w:rsidRPr="00E332AC">
        <w:rPr>
          <w:rFonts w:ascii="Arial" w:hAnsi="Arial" w:cs="Arial"/>
          <w:spacing w:val="-4"/>
        </w:rPr>
        <w:t xml:space="preserve"> </w:t>
      </w:r>
      <w:r w:rsidRPr="00E332AC">
        <w:rPr>
          <w:rFonts w:ascii="Arial" w:hAnsi="Arial" w:cs="Arial"/>
        </w:rPr>
        <w:t>de</w:t>
      </w:r>
      <w:r w:rsidRPr="00E332AC">
        <w:rPr>
          <w:rFonts w:ascii="Arial" w:hAnsi="Arial" w:cs="Arial"/>
          <w:spacing w:val="-6"/>
        </w:rPr>
        <w:t xml:space="preserve"> </w:t>
      </w:r>
      <w:r w:rsidRPr="00E332AC">
        <w:rPr>
          <w:rFonts w:ascii="Arial" w:hAnsi="Arial" w:cs="Arial"/>
        </w:rPr>
        <w:t>modo</w:t>
      </w:r>
      <w:r w:rsidRPr="00E332AC">
        <w:rPr>
          <w:rFonts w:ascii="Arial" w:hAnsi="Arial" w:cs="Arial"/>
          <w:spacing w:val="-4"/>
        </w:rPr>
        <w:t xml:space="preserve"> </w:t>
      </w:r>
      <w:r w:rsidRPr="00E332AC">
        <w:rPr>
          <w:rFonts w:ascii="Arial" w:hAnsi="Arial" w:cs="Arial"/>
        </w:rPr>
        <w:t>inidôneo</w:t>
      </w:r>
      <w:r w:rsidRPr="00E332AC">
        <w:rPr>
          <w:rFonts w:ascii="Arial" w:hAnsi="Arial" w:cs="Arial"/>
          <w:spacing w:val="-4"/>
        </w:rPr>
        <w:t xml:space="preserve"> </w:t>
      </w:r>
      <w:r w:rsidRPr="00E332AC">
        <w:rPr>
          <w:rFonts w:ascii="Arial" w:hAnsi="Arial" w:cs="Arial"/>
        </w:rPr>
        <w:t>ou</w:t>
      </w:r>
      <w:r w:rsidRPr="00E332AC">
        <w:rPr>
          <w:rFonts w:ascii="Arial" w:hAnsi="Arial" w:cs="Arial"/>
          <w:spacing w:val="-6"/>
        </w:rPr>
        <w:t xml:space="preserve"> </w:t>
      </w:r>
      <w:r w:rsidRPr="00E332AC">
        <w:rPr>
          <w:rFonts w:ascii="Arial" w:hAnsi="Arial" w:cs="Arial"/>
        </w:rPr>
        <w:t>cometer</w:t>
      </w:r>
      <w:r w:rsidRPr="00E332AC">
        <w:rPr>
          <w:rFonts w:ascii="Arial" w:hAnsi="Arial" w:cs="Arial"/>
          <w:spacing w:val="-4"/>
        </w:rPr>
        <w:t xml:space="preserve"> </w:t>
      </w:r>
      <w:r w:rsidRPr="00E332AC">
        <w:rPr>
          <w:rFonts w:ascii="Arial" w:hAnsi="Arial" w:cs="Arial"/>
        </w:rPr>
        <w:t>fraude</w:t>
      </w:r>
      <w:r w:rsidRPr="00E332AC">
        <w:rPr>
          <w:rFonts w:ascii="Arial" w:hAnsi="Arial" w:cs="Arial"/>
          <w:spacing w:val="-5"/>
        </w:rPr>
        <w:t xml:space="preserve"> </w:t>
      </w:r>
      <w:r w:rsidRPr="00E332AC">
        <w:rPr>
          <w:rFonts w:ascii="Arial" w:hAnsi="Arial" w:cs="Arial"/>
        </w:rPr>
        <w:t>de</w:t>
      </w:r>
      <w:r w:rsidRPr="00E332AC">
        <w:rPr>
          <w:rFonts w:ascii="Arial" w:hAnsi="Arial" w:cs="Arial"/>
          <w:spacing w:val="-5"/>
        </w:rPr>
        <w:t xml:space="preserve"> </w:t>
      </w:r>
      <w:r w:rsidRPr="00E332AC">
        <w:rPr>
          <w:rFonts w:ascii="Arial" w:hAnsi="Arial" w:cs="Arial"/>
        </w:rPr>
        <w:t>qualquer</w:t>
      </w:r>
      <w:r w:rsidRPr="00E332AC">
        <w:rPr>
          <w:rFonts w:ascii="Arial" w:hAnsi="Arial" w:cs="Arial"/>
          <w:spacing w:val="-4"/>
        </w:rPr>
        <w:t xml:space="preserve"> </w:t>
      </w:r>
      <w:r w:rsidRPr="00E332AC">
        <w:rPr>
          <w:rFonts w:ascii="Arial" w:hAnsi="Arial" w:cs="Arial"/>
          <w:spacing w:val="-2"/>
        </w:rPr>
        <w:t>natureza;</w:t>
      </w:r>
    </w:p>
    <w:p w14:paraId="408D10C0" w14:textId="77777777" w:rsidR="003F66AC" w:rsidRPr="00E332AC" w:rsidRDefault="003F66AC" w:rsidP="003F66AC">
      <w:pPr>
        <w:pStyle w:val="PargrafodaLista"/>
        <w:numPr>
          <w:ilvl w:val="0"/>
          <w:numId w:val="6"/>
        </w:numPr>
        <w:tabs>
          <w:tab w:val="left" w:pos="660"/>
          <w:tab w:val="left" w:pos="1100"/>
          <w:tab w:val="left" w:pos="1415"/>
        </w:tabs>
        <w:ind w:left="0" w:firstLine="0"/>
        <w:jc w:val="both"/>
        <w:rPr>
          <w:rFonts w:ascii="Arial" w:hAnsi="Arial" w:cs="Arial"/>
          <w:b/>
        </w:rPr>
      </w:pPr>
      <w:r w:rsidRPr="00E332AC">
        <w:rPr>
          <w:rFonts w:ascii="Arial" w:hAnsi="Arial" w:cs="Arial"/>
          <w:b/>
        </w:rPr>
        <w:t>-</w:t>
      </w:r>
      <w:r w:rsidRPr="00E332AC">
        <w:rPr>
          <w:rFonts w:ascii="Arial" w:hAnsi="Arial" w:cs="Arial"/>
          <w:b/>
          <w:spacing w:val="-4"/>
        </w:rPr>
        <w:t xml:space="preserve"> </w:t>
      </w:r>
      <w:r w:rsidRPr="00E332AC">
        <w:rPr>
          <w:rFonts w:ascii="Arial" w:hAnsi="Arial" w:cs="Arial"/>
        </w:rPr>
        <w:t>praticar</w:t>
      </w:r>
      <w:r w:rsidRPr="00E332AC">
        <w:rPr>
          <w:rFonts w:ascii="Arial" w:hAnsi="Arial" w:cs="Arial"/>
          <w:spacing w:val="-5"/>
        </w:rPr>
        <w:t xml:space="preserve"> </w:t>
      </w:r>
      <w:r w:rsidRPr="00E332AC">
        <w:rPr>
          <w:rFonts w:ascii="Arial" w:hAnsi="Arial" w:cs="Arial"/>
        </w:rPr>
        <w:t>atos</w:t>
      </w:r>
      <w:r w:rsidRPr="00E332AC">
        <w:rPr>
          <w:rFonts w:ascii="Arial" w:hAnsi="Arial" w:cs="Arial"/>
          <w:spacing w:val="-2"/>
        </w:rPr>
        <w:t xml:space="preserve"> </w:t>
      </w:r>
      <w:r w:rsidRPr="00E332AC">
        <w:rPr>
          <w:rFonts w:ascii="Arial" w:hAnsi="Arial" w:cs="Arial"/>
        </w:rPr>
        <w:t>ilícitos</w:t>
      </w:r>
      <w:r w:rsidRPr="00E332AC">
        <w:rPr>
          <w:rFonts w:ascii="Arial" w:hAnsi="Arial" w:cs="Arial"/>
          <w:spacing w:val="-4"/>
        </w:rPr>
        <w:t xml:space="preserve"> </w:t>
      </w:r>
      <w:r w:rsidRPr="00E332AC">
        <w:rPr>
          <w:rFonts w:ascii="Arial" w:hAnsi="Arial" w:cs="Arial"/>
        </w:rPr>
        <w:t>com</w:t>
      </w:r>
      <w:r w:rsidRPr="00E332AC">
        <w:rPr>
          <w:rFonts w:ascii="Arial" w:hAnsi="Arial" w:cs="Arial"/>
          <w:spacing w:val="-3"/>
        </w:rPr>
        <w:t xml:space="preserve"> </w:t>
      </w:r>
      <w:r w:rsidRPr="00E332AC">
        <w:rPr>
          <w:rFonts w:ascii="Arial" w:hAnsi="Arial" w:cs="Arial"/>
        </w:rPr>
        <w:t>vistas</w:t>
      </w:r>
      <w:r w:rsidRPr="00E332AC">
        <w:rPr>
          <w:rFonts w:ascii="Arial" w:hAnsi="Arial" w:cs="Arial"/>
          <w:spacing w:val="-5"/>
        </w:rPr>
        <w:t xml:space="preserve"> </w:t>
      </w:r>
      <w:r w:rsidRPr="00E332AC">
        <w:rPr>
          <w:rFonts w:ascii="Arial" w:hAnsi="Arial" w:cs="Arial"/>
        </w:rPr>
        <w:t>a</w:t>
      </w:r>
      <w:r w:rsidRPr="00E332AC">
        <w:rPr>
          <w:rFonts w:ascii="Arial" w:hAnsi="Arial" w:cs="Arial"/>
          <w:spacing w:val="-2"/>
        </w:rPr>
        <w:t xml:space="preserve"> </w:t>
      </w:r>
      <w:r w:rsidRPr="00E332AC">
        <w:rPr>
          <w:rFonts w:ascii="Arial" w:hAnsi="Arial" w:cs="Arial"/>
        </w:rPr>
        <w:t>frustrar</w:t>
      </w:r>
      <w:r w:rsidRPr="00E332AC">
        <w:rPr>
          <w:rFonts w:ascii="Arial" w:hAnsi="Arial" w:cs="Arial"/>
          <w:spacing w:val="-4"/>
        </w:rPr>
        <w:t xml:space="preserve"> </w:t>
      </w:r>
      <w:r w:rsidRPr="00E332AC">
        <w:rPr>
          <w:rFonts w:ascii="Arial" w:hAnsi="Arial" w:cs="Arial"/>
        </w:rPr>
        <w:t>os</w:t>
      </w:r>
      <w:r w:rsidRPr="00E332AC">
        <w:rPr>
          <w:rFonts w:ascii="Arial" w:hAnsi="Arial" w:cs="Arial"/>
          <w:spacing w:val="-5"/>
        </w:rPr>
        <w:t xml:space="preserve"> </w:t>
      </w:r>
      <w:r w:rsidRPr="00E332AC">
        <w:rPr>
          <w:rFonts w:ascii="Arial" w:hAnsi="Arial" w:cs="Arial"/>
        </w:rPr>
        <w:t>objetivos</w:t>
      </w:r>
      <w:r w:rsidRPr="00E332AC">
        <w:rPr>
          <w:rFonts w:ascii="Arial" w:hAnsi="Arial" w:cs="Arial"/>
          <w:spacing w:val="-5"/>
        </w:rPr>
        <w:t xml:space="preserve"> </w:t>
      </w:r>
      <w:r w:rsidRPr="00E332AC">
        <w:rPr>
          <w:rFonts w:ascii="Arial" w:hAnsi="Arial" w:cs="Arial"/>
        </w:rPr>
        <w:t>da</w:t>
      </w:r>
      <w:r w:rsidRPr="00E332AC">
        <w:rPr>
          <w:rFonts w:ascii="Arial" w:hAnsi="Arial" w:cs="Arial"/>
          <w:spacing w:val="-1"/>
        </w:rPr>
        <w:t xml:space="preserve"> </w:t>
      </w:r>
      <w:r w:rsidRPr="00E332AC">
        <w:rPr>
          <w:rFonts w:ascii="Arial" w:hAnsi="Arial" w:cs="Arial"/>
          <w:spacing w:val="-2"/>
        </w:rPr>
        <w:t>licitação;</w:t>
      </w:r>
    </w:p>
    <w:p w14:paraId="7EC87D99" w14:textId="77777777" w:rsidR="003F66AC" w:rsidRPr="00E332AC" w:rsidRDefault="003F66AC" w:rsidP="003F66AC">
      <w:pPr>
        <w:pStyle w:val="PargrafodaLista"/>
        <w:numPr>
          <w:ilvl w:val="0"/>
          <w:numId w:val="6"/>
        </w:numPr>
        <w:tabs>
          <w:tab w:val="left" w:pos="660"/>
          <w:tab w:val="left" w:pos="1100"/>
          <w:tab w:val="left" w:pos="1474"/>
        </w:tabs>
        <w:ind w:left="0" w:firstLine="0"/>
        <w:jc w:val="both"/>
        <w:rPr>
          <w:rFonts w:ascii="Arial" w:hAnsi="Arial" w:cs="Arial"/>
          <w:b/>
        </w:rPr>
      </w:pPr>
      <w:r w:rsidRPr="00E332AC">
        <w:rPr>
          <w:rFonts w:ascii="Arial" w:hAnsi="Arial" w:cs="Arial"/>
          <w:b/>
        </w:rPr>
        <w:t>-</w:t>
      </w:r>
      <w:r w:rsidRPr="00E332AC">
        <w:rPr>
          <w:rFonts w:ascii="Arial" w:hAnsi="Arial" w:cs="Arial"/>
          <w:b/>
          <w:spacing w:val="-5"/>
        </w:rPr>
        <w:t xml:space="preserve"> </w:t>
      </w:r>
      <w:r w:rsidRPr="00E332AC">
        <w:rPr>
          <w:rFonts w:ascii="Arial" w:hAnsi="Arial" w:cs="Arial"/>
        </w:rPr>
        <w:t>praticar</w:t>
      </w:r>
      <w:r w:rsidRPr="00E332AC">
        <w:rPr>
          <w:rFonts w:ascii="Arial" w:hAnsi="Arial" w:cs="Arial"/>
          <w:spacing w:val="-2"/>
        </w:rPr>
        <w:t xml:space="preserve"> </w:t>
      </w:r>
      <w:r w:rsidRPr="00E332AC">
        <w:rPr>
          <w:rFonts w:ascii="Arial" w:hAnsi="Arial" w:cs="Arial"/>
        </w:rPr>
        <w:t>ato</w:t>
      </w:r>
      <w:r w:rsidRPr="00E332AC">
        <w:rPr>
          <w:rFonts w:ascii="Arial" w:hAnsi="Arial" w:cs="Arial"/>
          <w:spacing w:val="-3"/>
        </w:rPr>
        <w:t xml:space="preserve"> </w:t>
      </w:r>
      <w:r w:rsidRPr="00E332AC">
        <w:rPr>
          <w:rFonts w:ascii="Arial" w:hAnsi="Arial" w:cs="Arial"/>
        </w:rPr>
        <w:t>lesivo</w:t>
      </w:r>
      <w:r w:rsidRPr="00E332AC">
        <w:rPr>
          <w:rFonts w:ascii="Arial" w:hAnsi="Arial" w:cs="Arial"/>
          <w:spacing w:val="-4"/>
        </w:rPr>
        <w:t xml:space="preserve"> </w:t>
      </w:r>
      <w:r w:rsidRPr="00E332AC">
        <w:rPr>
          <w:rFonts w:ascii="Arial" w:hAnsi="Arial" w:cs="Arial"/>
        </w:rPr>
        <w:t>previsto</w:t>
      </w:r>
      <w:r w:rsidRPr="00E332AC">
        <w:rPr>
          <w:rFonts w:ascii="Arial" w:hAnsi="Arial" w:cs="Arial"/>
          <w:spacing w:val="-1"/>
        </w:rPr>
        <w:t xml:space="preserve"> </w:t>
      </w:r>
      <w:r w:rsidRPr="00E332AC">
        <w:rPr>
          <w:rFonts w:ascii="Arial" w:hAnsi="Arial" w:cs="Arial"/>
        </w:rPr>
        <w:t>no</w:t>
      </w:r>
      <w:r w:rsidRPr="00E332AC">
        <w:rPr>
          <w:rFonts w:ascii="Arial" w:hAnsi="Arial" w:cs="Arial"/>
          <w:spacing w:val="-4"/>
        </w:rPr>
        <w:t xml:space="preserve"> </w:t>
      </w:r>
      <w:r w:rsidRPr="00E332AC">
        <w:rPr>
          <w:rFonts w:ascii="Arial" w:hAnsi="Arial" w:cs="Arial"/>
        </w:rPr>
        <w:t>art.</w:t>
      </w:r>
      <w:r w:rsidRPr="00E332AC">
        <w:rPr>
          <w:rFonts w:ascii="Arial" w:hAnsi="Arial" w:cs="Arial"/>
          <w:spacing w:val="-4"/>
        </w:rPr>
        <w:t xml:space="preserve"> </w:t>
      </w:r>
      <w:r w:rsidRPr="00E332AC">
        <w:rPr>
          <w:rFonts w:ascii="Arial" w:hAnsi="Arial" w:cs="Arial"/>
        </w:rPr>
        <w:t>5º</w:t>
      </w:r>
      <w:r w:rsidRPr="00E332AC">
        <w:rPr>
          <w:rFonts w:ascii="Arial" w:hAnsi="Arial" w:cs="Arial"/>
          <w:spacing w:val="-2"/>
        </w:rPr>
        <w:t xml:space="preserve"> </w:t>
      </w:r>
      <w:r w:rsidRPr="00E332AC">
        <w:rPr>
          <w:rFonts w:ascii="Arial" w:hAnsi="Arial" w:cs="Arial"/>
        </w:rPr>
        <w:t>da</w:t>
      </w:r>
      <w:r w:rsidRPr="00E332AC">
        <w:rPr>
          <w:rFonts w:ascii="Arial" w:hAnsi="Arial" w:cs="Arial"/>
          <w:spacing w:val="-4"/>
        </w:rPr>
        <w:t xml:space="preserve"> </w:t>
      </w:r>
      <w:r w:rsidRPr="00E332AC">
        <w:rPr>
          <w:rFonts w:ascii="Arial" w:hAnsi="Arial" w:cs="Arial"/>
        </w:rPr>
        <w:t>Lei</w:t>
      </w:r>
      <w:r w:rsidRPr="00E332AC">
        <w:rPr>
          <w:rFonts w:ascii="Arial" w:hAnsi="Arial" w:cs="Arial"/>
          <w:spacing w:val="-5"/>
        </w:rPr>
        <w:t xml:space="preserve"> </w:t>
      </w:r>
      <w:r w:rsidRPr="00E332AC">
        <w:rPr>
          <w:rFonts w:ascii="Arial" w:hAnsi="Arial" w:cs="Arial"/>
        </w:rPr>
        <w:t>nº</w:t>
      </w:r>
      <w:r w:rsidRPr="00E332AC">
        <w:rPr>
          <w:rFonts w:ascii="Arial" w:hAnsi="Arial" w:cs="Arial"/>
          <w:spacing w:val="-4"/>
        </w:rPr>
        <w:t xml:space="preserve"> </w:t>
      </w:r>
      <w:r w:rsidRPr="00E332AC">
        <w:rPr>
          <w:rFonts w:ascii="Arial" w:hAnsi="Arial" w:cs="Arial"/>
        </w:rPr>
        <w:t>12.846,</w:t>
      </w:r>
      <w:r w:rsidRPr="00E332AC">
        <w:rPr>
          <w:rFonts w:ascii="Arial" w:hAnsi="Arial" w:cs="Arial"/>
          <w:spacing w:val="-2"/>
        </w:rPr>
        <w:t xml:space="preserve"> </w:t>
      </w:r>
      <w:r w:rsidRPr="00E332AC">
        <w:rPr>
          <w:rFonts w:ascii="Arial" w:hAnsi="Arial" w:cs="Arial"/>
        </w:rPr>
        <w:t>de</w:t>
      </w:r>
      <w:r w:rsidRPr="00E332AC">
        <w:rPr>
          <w:rFonts w:ascii="Arial" w:hAnsi="Arial" w:cs="Arial"/>
          <w:spacing w:val="-4"/>
        </w:rPr>
        <w:t xml:space="preserve"> </w:t>
      </w:r>
      <w:r w:rsidRPr="00E332AC">
        <w:rPr>
          <w:rFonts w:ascii="Arial" w:hAnsi="Arial" w:cs="Arial"/>
        </w:rPr>
        <w:t>1º</w:t>
      </w:r>
      <w:r w:rsidRPr="00E332AC">
        <w:rPr>
          <w:rFonts w:ascii="Arial" w:hAnsi="Arial" w:cs="Arial"/>
          <w:spacing w:val="-2"/>
        </w:rPr>
        <w:t xml:space="preserve"> </w:t>
      </w:r>
      <w:r w:rsidRPr="00E332AC">
        <w:rPr>
          <w:rFonts w:ascii="Arial" w:hAnsi="Arial" w:cs="Arial"/>
        </w:rPr>
        <w:t>de</w:t>
      </w:r>
      <w:r w:rsidRPr="00E332AC">
        <w:rPr>
          <w:rFonts w:ascii="Arial" w:hAnsi="Arial" w:cs="Arial"/>
          <w:spacing w:val="-2"/>
        </w:rPr>
        <w:t xml:space="preserve"> </w:t>
      </w:r>
      <w:r w:rsidRPr="00E332AC">
        <w:rPr>
          <w:rFonts w:ascii="Arial" w:hAnsi="Arial" w:cs="Arial"/>
        </w:rPr>
        <w:t>agosto</w:t>
      </w:r>
      <w:r w:rsidRPr="00E332AC">
        <w:rPr>
          <w:rFonts w:ascii="Arial" w:hAnsi="Arial" w:cs="Arial"/>
          <w:spacing w:val="-2"/>
        </w:rPr>
        <w:t xml:space="preserve"> </w:t>
      </w:r>
      <w:r w:rsidRPr="00E332AC">
        <w:rPr>
          <w:rFonts w:ascii="Arial" w:hAnsi="Arial" w:cs="Arial"/>
        </w:rPr>
        <w:t>de</w:t>
      </w:r>
      <w:r w:rsidRPr="00E332AC">
        <w:rPr>
          <w:rFonts w:ascii="Arial" w:hAnsi="Arial" w:cs="Arial"/>
          <w:spacing w:val="-3"/>
        </w:rPr>
        <w:t xml:space="preserve"> </w:t>
      </w:r>
      <w:r w:rsidRPr="00E332AC">
        <w:rPr>
          <w:rFonts w:ascii="Arial" w:hAnsi="Arial" w:cs="Arial"/>
          <w:spacing w:val="-2"/>
        </w:rPr>
        <w:t>2013.</w:t>
      </w:r>
    </w:p>
    <w:p w14:paraId="6C874D57" w14:textId="77777777" w:rsidR="003F66AC" w:rsidRPr="00E332AC" w:rsidRDefault="003F66AC" w:rsidP="003F66AC">
      <w:pPr>
        <w:pStyle w:val="PargrafodaLista"/>
        <w:numPr>
          <w:ilvl w:val="2"/>
          <w:numId w:val="1"/>
        </w:numPr>
        <w:tabs>
          <w:tab w:val="left" w:pos="660"/>
          <w:tab w:val="left" w:pos="1100"/>
          <w:tab w:val="left" w:pos="1758"/>
        </w:tabs>
        <w:ind w:left="0" w:firstLine="0"/>
        <w:jc w:val="both"/>
        <w:rPr>
          <w:rFonts w:ascii="Arial" w:hAnsi="Arial" w:cs="Arial"/>
        </w:rPr>
      </w:pPr>
      <w:r w:rsidRPr="00E332AC">
        <w:rPr>
          <w:rFonts w:ascii="Arial" w:hAnsi="Arial" w:cs="Arial"/>
        </w:rPr>
        <w:t>Serão</w:t>
      </w:r>
      <w:r w:rsidRPr="00E332AC">
        <w:rPr>
          <w:rFonts w:ascii="Arial" w:hAnsi="Arial" w:cs="Arial"/>
          <w:spacing w:val="40"/>
        </w:rPr>
        <w:t xml:space="preserve"> </w:t>
      </w:r>
      <w:r w:rsidRPr="00E332AC">
        <w:rPr>
          <w:rFonts w:ascii="Arial" w:hAnsi="Arial" w:cs="Arial"/>
        </w:rPr>
        <w:t>aplicadas</w:t>
      </w:r>
      <w:r w:rsidRPr="00E332AC">
        <w:rPr>
          <w:rFonts w:ascii="Arial" w:hAnsi="Arial" w:cs="Arial"/>
          <w:spacing w:val="40"/>
        </w:rPr>
        <w:t xml:space="preserve"> </w:t>
      </w:r>
      <w:r w:rsidRPr="00E332AC">
        <w:rPr>
          <w:rFonts w:ascii="Arial" w:hAnsi="Arial" w:cs="Arial"/>
        </w:rPr>
        <w:t>ao</w:t>
      </w:r>
      <w:r w:rsidRPr="00E332AC">
        <w:rPr>
          <w:rFonts w:ascii="Arial" w:hAnsi="Arial" w:cs="Arial"/>
          <w:spacing w:val="40"/>
        </w:rPr>
        <w:t xml:space="preserve"> </w:t>
      </w:r>
      <w:r w:rsidRPr="00E332AC">
        <w:rPr>
          <w:rFonts w:ascii="Arial" w:hAnsi="Arial" w:cs="Arial"/>
        </w:rPr>
        <w:t>responsável</w:t>
      </w:r>
      <w:r w:rsidRPr="00E332AC">
        <w:rPr>
          <w:rFonts w:ascii="Arial" w:hAnsi="Arial" w:cs="Arial"/>
          <w:spacing w:val="40"/>
        </w:rPr>
        <w:t xml:space="preserve"> </w:t>
      </w:r>
      <w:r w:rsidRPr="00E332AC">
        <w:rPr>
          <w:rFonts w:ascii="Arial" w:hAnsi="Arial" w:cs="Arial"/>
        </w:rPr>
        <w:t>pelas</w:t>
      </w:r>
      <w:r w:rsidRPr="00E332AC">
        <w:rPr>
          <w:rFonts w:ascii="Arial" w:hAnsi="Arial" w:cs="Arial"/>
          <w:spacing w:val="40"/>
        </w:rPr>
        <w:t xml:space="preserve"> </w:t>
      </w:r>
      <w:r w:rsidRPr="00E332AC">
        <w:rPr>
          <w:rFonts w:ascii="Arial" w:hAnsi="Arial" w:cs="Arial"/>
        </w:rPr>
        <w:t>infrações</w:t>
      </w:r>
      <w:r w:rsidRPr="00E332AC">
        <w:rPr>
          <w:rFonts w:ascii="Arial" w:hAnsi="Arial" w:cs="Arial"/>
          <w:spacing w:val="40"/>
        </w:rPr>
        <w:t xml:space="preserve"> </w:t>
      </w:r>
      <w:r w:rsidRPr="00E332AC">
        <w:rPr>
          <w:rFonts w:ascii="Arial" w:hAnsi="Arial" w:cs="Arial"/>
        </w:rPr>
        <w:t>administrativas</w:t>
      </w:r>
      <w:r w:rsidRPr="00E332AC">
        <w:rPr>
          <w:rFonts w:ascii="Arial" w:hAnsi="Arial" w:cs="Arial"/>
          <w:spacing w:val="40"/>
        </w:rPr>
        <w:t xml:space="preserve"> </w:t>
      </w:r>
      <w:r w:rsidRPr="00E332AC">
        <w:rPr>
          <w:rFonts w:ascii="Arial" w:hAnsi="Arial" w:cs="Arial"/>
        </w:rPr>
        <w:t>previstas</w:t>
      </w:r>
      <w:r w:rsidRPr="00E332AC">
        <w:rPr>
          <w:rFonts w:ascii="Arial" w:hAnsi="Arial" w:cs="Arial"/>
          <w:spacing w:val="40"/>
        </w:rPr>
        <w:t xml:space="preserve"> </w:t>
      </w:r>
      <w:r w:rsidRPr="00E332AC">
        <w:rPr>
          <w:rFonts w:ascii="Arial" w:hAnsi="Arial" w:cs="Arial"/>
        </w:rPr>
        <w:t>na</w:t>
      </w:r>
      <w:r w:rsidRPr="00E332AC">
        <w:rPr>
          <w:rFonts w:ascii="Arial" w:hAnsi="Arial" w:cs="Arial"/>
          <w:spacing w:val="40"/>
        </w:rPr>
        <w:t xml:space="preserve"> </w:t>
      </w:r>
      <w:r w:rsidRPr="00E332AC">
        <w:rPr>
          <w:rFonts w:ascii="Arial" w:hAnsi="Arial" w:cs="Arial"/>
        </w:rPr>
        <w:t>Lei</w:t>
      </w:r>
      <w:r w:rsidRPr="00E332AC">
        <w:rPr>
          <w:rFonts w:ascii="Arial" w:hAnsi="Arial" w:cs="Arial"/>
          <w:spacing w:val="40"/>
        </w:rPr>
        <w:t xml:space="preserve"> </w:t>
      </w:r>
      <w:r w:rsidRPr="00E332AC">
        <w:rPr>
          <w:rFonts w:ascii="Arial" w:hAnsi="Arial" w:cs="Arial"/>
        </w:rPr>
        <w:t>as 14.133/2021, seguintes sanções:</w:t>
      </w:r>
    </w:p>
    <w:p w14:paraId="1DAEFF10" w14:textId="77777777" w:rsidR="003F66AC" w:rsidRPr="00E332AC" w:rsidRDefault="003F66AC" w:rsidP="003F66AC">
      <w:pPr>
        <w:pStyle w:val="PargrafodaLista"/>
        <w:numPr>
          <w:ilvl w:val="0"/>
          <w:numId w:val="7"/>
        </w:numPr>
        <w:tabs>
          <w:tab w:val="left" w:pos="660"/>
          <w:tab w:val="left" w:pos="1100"/>
          <w:tab w:val="left" w:pos="1295"/>
        </w:tabs>
        <w:ind w:left="0" w:firstLine="0"/>
        <w:jc w:val="both"/>
        <w:rPr>
          <w:rFonts w:ascii="Arial" w:hAnsi="Arial" w:cs="Arial"/>
        </w:rPr>
      </w:pPr>
      <w:r w:rsidRPr="00E332AC">
        <w:rPr>
          <w:rFonts w:ascii="Arial" w:hAnsi="Arial" w:cs="Arial"/>
          <w:b/>
        </w:rPr>
        <w:t xml:space="preserve">- </w:t>
      </w:r>
      <w:r w:rsidRPr="00E332AC">
        <w:rPr>
          <w:rFonts w:ascii="Arial" w:hAnsi="Arial" w:cs="Arial"/>
          <w:spacing w:val="-2"/>
        </w:rPr>
        <w:t>advertência;</w:t>
      </w:r>
    </w:p>
    <w:p w14:paraId="5D7BD769" w14:textId="77777777" w:rsidR="003F66AC" w:rsidRPr="00E332AC" w:rsidRDefault="003F66AC" w:rsidP="003F66AC">
      <w:pPr>
        <w:pStyle w:val="PargrafodaLista"/>
        <w:numPr>
          <w:ilvl w:val="0"/>
          <w:numId w:val="7"/>
        </w:numPr>
        <w:tabs>
          <w:tab w:val="left" w:pos="660"/>
          <w:tab w:val="left" w:pos="1100"/>
          <w:tab w:val="left" w:pos="1305"/>
        </w:tabs>
        <w:ind w:left="0" w:firstLine="0"/>
        <w:jc w:val="both"/>
        <w:rPr>
          <w:rFonts w:ascii="Arial" w:hAnsi="Arial" w:cs="Arial"/>
        </w:rPr>
      </w:pPr>
      <w:r w:rsidRPr="00E332AC">
        <w:rPr>
          <w:rFonts w:ascii="Arial" w:hAnsi="Arial" w:cs="Arial"/>
          <w:b/>
        </w:rPr>
        <w:t>-</w:t>
      </w:r>
      <w:r w:rsidRPr="00E332AC">
        <w:rPr>
          <w:rFonts w:ascii="Arial" w:hAnsi="Arial" w:cs="Arial"/>
          <w:b/>
          <w:spacing w:val="-3"/>
        </w:rPr>
        <w:t xml:space="preserve"> </w:t>
      </w:r>
      <w:r w:rsidRPr="00E332AC">
        <w:rPr>
          <w:rFonts w:ascii="Arial" w:hAnsi="Arial" w:cs="Arial"/>
          <w:spacing w:val="-2"/>
        </w:rPr>
        <w:t>multa;</w:t>
      </w:r>
    </w:p>
    <w:p w14:paraId="7303C5BC" w14:textId="77777777" w:rsidR="003F66AC" w:rsidRPr="00E332AC" w:rsidRDefault="003F66AC" w:rsidP="003F66AC">
      <w:pPr>
        <w:pStyle w:val="PargrafodaLista"/>
        <w:numPr>
          <w:ilvl w:val="0"/>
          <w:numId w:val="7"/>
        </w:numPr>
        <w:tabs>
          <w:tab w:val="left" w:pos="660"/>
          <w:tab w:val="left" w:pos="1100"/>
          <w:tab w:val="left" w:pos="1361"/>
        </w:tabs>
        <w:ind w:left="0" w:firstLine="0"/>
        <w:jc w:val="both"/>
        <w:rPr>
          <w:rFonts w:ascii="Arial" w:hAnsi="Arial" w:cs="Arial"/>
        </w:rPr>
      </w:pPr>
      <w:r w:rsidRPr="00E332AC">
        <w:rPr>
          <w:rFonts w:ascii="Arial" w:hAnsi="Arial" w:cs="Arial"/>
          <w:b/>
        </w:rPr>
        <w:t>-</w:t>
      </w:r>
      <w:r w:rsidRPr="00E332AC">
        <w:rPr>
          <w:rFonts w:ascii="Arial" w:hAnsi="Arial" w:cs="Arial"/>
          <w:b/>
          <w:spacing w:val="-3"/>
        </w:rPr>
        <w:t xml:space="preserve"> </w:t>
      </w:r>
      <w:r w:rsidRPr="00E332AC">
        <w:rPr>
          <w:rFonts w:ascii="Arial" w:hAnsi="Arial" w:cs="Arial"/>
        </w:rPr>
        <w:t>impedimento</w:t>
      </w:r>
      <w:r w:rsidRPr="00E332AC">
        <w:rPr>
          <w:rFonts w:ascii="Arial" w:hAnsi="Arial" w:cs="Arial"/>
          <w:spacing w:val="-1"/>
        </w:rPr>
        <w:t xml:space="preserve"> </w:t>
      </w:r>
      <w:r w:rsidRPr="00E332AC">
        <w:rPr>
          <w:rFonts w:ascii="Arial" w:hAnsi="Arial" w:cs="Arial"/>
        </w:rPr>
        <w:t>de</w:t>
      </w:r>
      <w:r w:rsidRPr="00E332AC">
        <w:rPr>
          <w:rFonts w:ascii="Arial" w:hAnsi="Arial" w:cs="Arial"/>
          <w:spacing w:val="-4"/>
        </w:rPr>
        <w:t xml:space="preserve"> </w:t>
      </w:r>
      <w:r w:rsidRPr="00E332AC">
        <w:rPr>
          <w:rFonts w:ascii="Arial" w:hAnsi="Arial" w:cs="Arial"/>
        </w:rPr>
        <w:t>licitar</w:t>
      </w:r>
      <w:r w:rsidRPr="00E332AC">
        <w:rPr>
          <w:rFonts w:ascii="Arial" w:hAnsi="Arial" w:cs="Arial"/>
          <w:spacing w:val="-4"/>
        </w:rPr>
        <w:t xml:space="preserve"> </w:t>
      </w:r>
      <w:r w:rsidRPr="00E332AC">
        <w:rPr>
          <w:rFonts w:ascii="Arial" w:hAnsi="Arial" w:cs="Arial"/>
        </w:rPr>
        <w:t>e</w:t>
      </w:r>
      <w:r w:rsidRPr="00E332AC">
        <w:rPr>
          <w:rFonts w:ascii="Arial" w:hAnsi="Arial" w:cs="Arial"/>
          <w:spacing w:val="-2"/>
        </w:rPr>
        <w:t xml:space="preserve"> contratar;</w:t>
      </w:r>
    </w:p>
    <w:p w14:paraId="72C5C165" w14:textId="77777777" w:rsidR="003F66AC" w:rsidRPr="00E332AC" w:rsidRDefault="003F66AC" w:rsidP="003F66AC">
      <w:pPr>
        <w:pStyle w:val="PargrafodaLista"/>
        <w:numPr>
          <w:ilvl w:val="0"/>
          <w:numId w:val="7"/>
        </w:numPr>
        <w:tabs>
          <w:tab w:val="left" w:pos="660"/>
          <w:tab w:val="left" w:pos="1100"/>
          <w:tab w:val="left" w:pos="1374"/>
        </w:tabs>
        <w:ind w:left="0" w:firstLine="0"/>
        <w:jc w:val="both"/>
        <w:rPr>
          <w:rFonts w:ascii="Arial" w:hAnsi="Arial" w:cs="Arial"/>
        </w:rPr>
      </w:pPr>
      <w:r w:rsidRPr="00E332AC">
        <w:rPr>
          <w:rFonts w:ascii="Arial" w:hAnsi="Arial" w:cs="Arial"/>
          <w:b/>
        </w:rPr>
        <w:t>-</w:t>
      </w:r>
      <w:r w:rsidRPr="00E332AC">
        <w:rPr>
          <w:rFonts w:ascii="Arial" w:hAnsi="Arial" w:cs="Arial"/>
          <w:b/>
          <w:spacing w:val="-4"/>
        </w:rPr>
        <w:t xml:space="preserve"> </w:t>
      </w:r>
      <w:r w:rsidRPr="00E332AC">
        <w:rPr>
          <w:rFonts w:ascii="Arial" w:hAnsi="Arial" w:cs="Arial"/>
        </w:rPr>
        <w:t>declaração</w:t>
      </w:r>
      <w:r w:rsidRPr="00E332AC">
        <w:rPr>
          <w:rFonts w:ascii="Arial" w:hAnsi="Arial" w:cs="Arial"/>
          <w:spacing w:val="-5"/>
        </w:rPr>
        <w:t xml:space="preserve"> </w:t>
      </w:r>
      <w:r w:rsidRPr="00E332AC">
        <w:rPr>
          <w:rFonts w:ascii="Arial" w:hAnsi="Arial" w:cs="Arial"/>
        </w:rPr>
        <w:t>de</w:t>
      </w:r>
      <w:r w:rsidRPr="00E332AC">
        <w:rPr>
          <w:rFonts w:ascii="Arial" w:hAnsi="Arial" w:cs="Arial"/>
          <w:spacing w:val="-3"/>
        </w:rPr>
        <w:t xml:space="preserve"> </w:t>
      </w:r>
      <w:r w:rsidRPr="00E332AC">
        <w:rPr>
          <w:rFonts w:ascii="Arial" w:hAnsi="Arial" w:cs="Arial"/>
        </w:rPr>
        <w:t>inidoneidade</w:t>
      </w:r>
      <w:r w:rsidRPr="00E332AC">
        <w:rPr>
          <w:rFonts w:ascii="Arial" w:hAnsi="Arial" w:cs="Arial"/>
          <w:spacing w:val="-3"/>
        </w:rPr>
        <w:t xml:space="preserve"> </w:t>
      </w:r>
      <w:r w:rsidRPr="00E332AC">
        <w:rPr>
          <w:rFonts w:ascii="Arial" w:hAnsi="Arial" w:cs="Arial"/>
        </w:rPr>
        <w:t>para</w:t>
      </w:r>
      <w:r w:rsidRPr="00E332AC">
        <w:rPr>
          <w:rFonts w:ascii="Arial" w:hAnsi="Arial" w:cs="Arial"/>
          <w:spacing w:val="-3"/>
        </w:rPr>
        <w:t xml:space="preserve"> </w:t>
      </w:r>
      <w:r w:rsidRPr="00E332AC">
        <w:rPr>
          <w:rFonts w:ascii="Arial" w:hAnsi="Arial" w:cs="Arial"/>
        </w:rPr>
        <w:t>licitar</w:t>
      </w:r>
      <w:r w:rsidRPr="00E332AC">
        <w:rPr>
          <w:rFonts w:ascii="Arial" w:hAnsi="Arial" w:cs="Arial"/>
          <w:spacing w:val="-6"/>
        </w:rPr>
        <w:t xml:space="preserve"> </w:t>
      </w:r>
      <w:r w:rsidRPr="00E332AC">
        <w:rPr>
          <w:rFonts w:ascii="Arial" w:hAnsi="Arial" w:cs="Arial"/>
        </w:rPr>
        <w:t>ou</w:t>
      </w:r>
      <w:r w:rsidRPr="00E332AC">
        <w:rPr>
          <w:rFonts w:ascii="Arial" w:hAnsi="Arial" w:cs="Arial"/>
          <w:spacing w:val="-6"/>
        </w:rPr>
        <w:t xml:space="preserve"> </w:t>
      </w:r>
      <w:r w:rsidRPr="00E332AC">
        <w:rPr>
          <w:rFonts w:ascii="Arial" w:hAnsi="Arial" w:cs="Arial"/>
          <w:spacing w:val="-2"/>
        </w:rPr>
        <w:t>contratar.</w:t>
      </w:r>
    </w:p>
    <w:p w14:paraId="27992286" w14:textId="77777777" w:rsidR="003F66AC" w:rsidRPr="00E332AC" w:rsidRDefault="003F66AC" w:rsidP="003F66AC">
      <w:pPr>
        <w:pStyle w:val="Corpodetexto"/>
        <w:tabs>
          <w:tab w:val="left" w:pos="660"/>
          <w:tab w:val="left" w:pos="1100"/>
        </w:tabs>
        <w:jc w:val="both"/>
        <w:rPr>
          <w:rFonts w:ascii="Arial" w:hAnsi="Arial" w:cs="Arial"/>
        </w:rPr>
      </w:pPr>
      <w:r w:rsidRPr="00E332AC">
        <w:rPr>
          <w:rFonts w:ascii="Arial" w:hAnsi="Arial" w:cs="Arial"/>
          <w:b/>
        </w:rPr>
        <w:t>§</w:t>
      </w:r>
      <w:r w:rsidRPr="00E332AC">
        <w:rPr>
          <w:rFonts w:ascii="Arial" w:hAnsi="Arial" w:cs="Arial"/>
          <w:b/>
          <w:spacing w:val="-3"/>
        </w:rPr>
        <w:t xml:space="preserve"> </w:t>
      </w:r>
      <w:r w:rsidRPr="00E332AC">
        <w:rPr>
          <w:rFonts w:ascii="Arial" w:hAnsi="Arial" w:cs="Arial"/>
          <w:b/>
        </w:rPr>
        <w:t>1º</w:t>
      </w:r>
      <w:r w:rsidRPr="00E332AC">
        <w:rPr>
          <w:rFonts w:ascii="Arial" w:hAnsi="Arial" w:cs="Arial"/>
          <w:b/>
          <w:spacing w:val="-4"/>
        </w:rPr>
        <w:t xml:space="preserve"> </w:t>
      </w:r>
      <w:r w:rsidRPr="00E332AC">
        <w:rPr>
          <w:rFonts w:ascii="Arial" w:hAnsi="Arial" w:cs="Arial"/>
        </w:rPr>
        <w:t>Na</w:t>
      </w:r>
      <w:r w:rsidRPr="00E332AC">
        <w:rPr>
          <w:rFonts w:ascii="Arial" w:hAnsi="Arial" w:cs="Arial"/>
          <w:spacing w:val="-2"/>
        </w:rPr>
        <w:t xml:space="preserve"> </w:t>
      </w:r>
      <w:r w:rsidRPr="00E332AC">
        <w:rPr>
          <w:rFonts w:ascii="Arial" w:hAnsi="Arial" w:cs="Arial"/>
        </w:rPr>
        <w:t>aplicação</w:t>
      </w:r>
      <w:r w:rsidRPr="00E332AC">
        <w:rPr>
          <w:rFonts w:ascii="Arial" w:hAnsi="Arial" w:cs="Arial"/>
          <w:spacing w:val="-2"/>
        </w:rPr>
        <w:t xml:space="preserve"> </w:t>
      </w:r>
      <w:r w:rsidRPr="00E332AC">
        <w:rPr>
          <w:rFonts w:ascii="Arial" w:hAnsi="Arial" w:cs="Arial"/>
        </w:rPr>
        <w:t>das</w:t>
      </w:r>
      <w:r w:rsidRPr="00E332AC">
        <w:rPr>
          <w:rFonts w:ascii="Arial" w:hAnsi="Arial" w:cs="Arial"/>
          <w:spacing w:val="-5"/>
        </w:rPr>
        <w:t xml:space="preserve"> </w:t>
      </w:r>
      <w:r w:rsidRPr="00E332AC">
        <w:rPr>
          <w:rFonts w:ascii="Arial" w:hAnsi="Arial" w:cs="Arial"/>
        </w:rPr>
        <w:t>sanções</w:t>
      </w:r>
      <w:r w:rsidRPr="00E332AC">
        <w:rPr>
          <w:rFonts w:ascii="Arial" w:hAnsi="Arial" w:cs="Arial"/>
          <w:spacing w:val="-4"/>
        </w:rPr>
        <w:t xml:space="preserve"> </w:t>
      </w:r>
      <w:r w:rsidRPr="00E332AC">
        <w:rPr>
          <w:rFonts w:ascii="Arial" w:hAnsi="Arial" w:cs="Arial"/>
        </w:rPr>
        <w:t>serão</w:t>
      </w:r>
      <w:r w:rsidRPr="00E332AC">
        <w:rPr>
          <w:rFonts w:ascii="Arial" w:hAnsi="Arial" w:cs="Arial"/>
          <w:spacing w:val="-1"/>
        </w:rPr>
        <w:t xml:space="preserve"> </w:t>
      </w:r>
      <w:r w:rsidRPr="00E332AC">
        <w:rPr>
          <w:rFonts w:ascii="Arial" w:hAnsi="Arial" w:cs="Arial"/>
          <w:spacing w:val="-2"/>
        </w:rPr>
        <w:t>considerados:</w:t>
      </w:r>
    </w:p>
    <w:p w14:paraId="38CE38A2" w14:textId="77777777" w:rsidR="003F66AC" w:rsidRPr="00E332AC" w:rsidRDefault="003F66AC" w:rsidP="003F66AC">
      <w:pPr>
        <w:pStyle w:val="PargrafodaLista"/>
        <w:numPr>
          <w:ilvl w:val="0"/>
          <w:numId w:val="8"/>
        </w:numPr>
        <w:tabs>
          <w:tab w:val="left" w:pos="660"/>
          <w:tab w:val="left" w:pos="1100"/>
          <w:tab w:val="left" w:pos="1295"/>
        </w:tabs>
        <w:ind w:left="0" w:firstLine="0"/>
        <w:jc w:val="both"/>
        <w:rPr>
          <w:rFonts w:ascii="Arial" w:hAnsi="Arial" w:cs="Arial"/>
        </w:rPr>
      </w:pPr>
      <w:r w:rsidRPr="00E332AC">
        <w:rPr>
          <w:rFonts w:ascii="Arial" w:hAnsi="Arial" w:cs="Arial"/>
          <w:b/>
        </w:rPr>
        <w:t>-</w:t>
      </w:r>
      <w:r w:rsidRPr="00E332AC">
        <w:rPr>
          <w:rFonts w:ascii="Arial" w:hAnsi="Arial" w:cs="Arial"/>
          <w:b/>
          <w:spacing w:val="-3"/>
        </w:rPr>
        <w:t xml:space="preserve"> </w:t>
      </w:r>
      <w:r w:rsidRPr="00E332AC">
        <w:rPr>
          <w:rFonts w:ascii="Arial" w:hAnsi="Arial" w:cs="Arial"/>
        </w:rPr>
        <w:t>a</w:t>
      </w:r>
      <w:r w:rsidRPr="00E332AC">
        <w:rPr>
          <w:rFonts w:ascii="Arial" w:hAnsi="Arial" w:cs="Arial"/>
          <w:spacing w:val="-6"/>
        </w:rPr>
        <w:t xml:space="preserve"> </w:t>
      </w:r>
      <w:r w:rsidRPr="00E332AC">
        <w:rPr>
          <w:rFonts w:ascii="Arial" w:hAnsi="Arial" w:cs="Arial"/>
        </w:rPr>
        <w:t>natureza</w:t>
      </w:r>
      <w:r w:rsidRPr="00E332AC">
        <w:rPr>
          <w:rFonts w:ascii="Arial" w:hAnsi="Arial" w:cs="Arial"/>
          <w:spacing w:val="-6"/>
        </w:rPr>
        <w:t xml:space="preserve"> </w:t>
      </w:r>
      <w:r w:rsidRPr="00E332AC">
        <w:rPr>
          <w:rFonts w:ascii="Arial" w:hAnsi="Arial" w:cs="Arial"/>
        </w:rPr>
        <w:t>e</w:t>
      </w:r>
      <w:r w:rsidRPr="00E332AC">
        <w:rPr>
          <w:rFonts w:ascii="Arial" w:hAnsi="Arial" w:cs="Arial"/>
          <w:spacing w:val="-2"/>
        </w:rPr>
        <w:t xml:space="preserve"> </w:t>
      </w:r>
      <w:r w:rsidRPr="00E332AC">
        <w:rPr>
          <w:rFonts w:ascii="Arial" w:hAnsi="Arial" w:cs="Arial"/>
        </w:rPr>
        <w:t>a</w:t>
      </w:r>
      <w:r w:rsidRPr="00E332AC">
        <w:rPr>
          <w:rFonts w:ascii="Arial" w:hAnsi="Arial" w:cs="Arial"/>
          <w:spacing w:val="-3"/>
        </w:rPr>
        <w:t xml:space="preserve"> </w:t>
      </w:r>
      <w:r w:rsidRPr="00E332AC">
        <w:rPr>
          <w:rFonts w:ascii="Arial" w:hAnsi="Arial" w:cs="Arial"/>
        </w:rPr>
        <w:t>gravidade</w:t>
      </w:r>
      <w:r w:rsidRPr="00E332AC">
        <w:rPr>
          <w:rFonts w:ascii="Arial" w:hAnsi="Arial" w:cs="Arial"/>
          <w:spacing w:val="-3"/>
        </w:rPr>
        <w:t xml:space="preserve"> </w:t>
      </w:r>
      <w:r w:rsidRPr="00E332AC">
        <w:rPr>
          <w:rFonts w:ascii="Arial" w:hAnsi="Arial" w:cs="Arial"/>
        </w:rPr>
        <w:t>da</w:t>
      </w:r>
      <w:r w:rsidRPr="00E332AC">
        <w:rPr>
          <w:rFonts w:ascii="Arial" w:hAnsi="Arial" w:cs="Arial"/>
          <w:spacing w:val="-3"/>
        </w:rPr>
        <w:t xml:space="preserve"> </w:t>
      </w:r>
      <w:r w:rsidRPr="00E332AC">
        <w:rPr>
          <w:rFonts w:ascii="Arial" w:hAnsi="Arial" w:cs="Arial"/>
        </w:rPr>
        <w:t>infração</w:t>
      </w:r>
      <w:r w:rsidRPr="00E332AC">
        <w:rPr>
          <w:rFonts w:ascii="Arial" w:hAnsi="Arial" w:cs="Arial"/>
          <w:spacing w:val="-1"/>
        </w:rPr>
        <w:t xml:space="preserve"> </w:t>
      </w:r>
      <w:r w:rsidRPr="00E332AC">
        <w:rPr>
          <w:rFonts w:ascii="Arial" w:hAnsi="Arial" w:cs="Arial"/>
          <w:spacing w:val="-2"/>
        </w:rPr>
        <w:t>cometida;</w:t>
      </w:r>
    </w:p>
    <w:p w14:paraId="5A5F8367" w14:textId="77777777" w:rsidR="003F66AC" w:rsidRPr="00E332AC" w:rsidRDefault="003F66AC" w:rsidP="003F66AC">
      <w:pPr>
        <w:pStyle w:val="PargrafodaLista"/>
        <w:numPr>
          <w:ilvl w:val="0"/>
          <w:numId w:val="8"/>
        </w:numPr>
        <w:tabs>
          <w:tab w:val="left" w:pos="660"/>
          <w:tab w:val="left" w:pos="1100"/>
          <w:tab w:val="left" w:pos="1352"/>
        </w:tabs>
        <w:ind w:left="0" w:firstLine="0"/>
        <w:jc w:val="both"/>
        <w:rPr>
          <w:rFonts w:ascii="Arial" w:hAnsi="Arial" w:cs="Arial"/>
        </w:rPr>
      </w:pPr>
      <w:r w:rsidRPr="00E332AC">
        <w:rPr>
          <w:rFonts w:ascii="Arial" w:hAnsi="Arial" w:cs="Arial"/>
          <w:b/>
        </w:rPr>
        <w:t>-</w:t>
      </w:r>
      <w:r w:rsidRPr="00E332AC">
        <w:rPr>
          <w:rFonts w:ascii="Arial" w:hAnsi="Arial" w:cs="Arial"/>
          <w:b/>
          <w:spacing w:val="-4"/>
        </w:rPr>
        <w:t xml:space="preserve"> </w:t>
      </w:r>
      <w:r w:rsidRPr="00E332AC">
        <w:rPr>
          <w:rFonts w:ascii="Arial" w:hAnsi="Arial" w:cs="Arial"/>
        </w:rPr>
        <w:t>as</w:t>
      </w:r>
      <w:r w:rsidRPr="00E332AC">
        <w:rPr>
          <w:rFonts w:ascii="Arial" w:hAnsi="Arial" w:cs="Arial"/>
          <w:spacing w:val="-4"/>
        </w:rPr>
        <w:t xml:space="preserve"> </w:t>
      </w:r>
      <w:r w:rsidRPr="00E332AC">
        <w:rPr>
          <w:rFonts w:ascii="Arial" w:hAnsi="Arial" w:cs="Arial"/>
        </w:rPr>
        <w:t>peculiaridades</w:t>
      </w:r>
      <w:r w:rsidRPr="00E332AC">
        <w:rPr>
          <w:rFonts w:ascii="Arial" w:hAnsi="Arial" w:cs="Arial"/>
          <w:spacing w:val="-2"/>
        </w:rPr>
        <w:t xml:space="preserve"> </w:t>
      </w:r>
      <w:r w:rsidRPr="00E332AC">
        <w:rPr>
          <w:rFonts w:ascii="Arial" w:hAnsi="Arial" w:cs="Arial"/>
        </w:rPr>
        <w:t>do</w:t>
      </w:r>
      <w:r w:rsidRPr="00E332AC">
        <w:rPr>
          <w:rFonts w:ascii="Arial" w:hAnsi="Arial" w:cs="Arial"/>
          <w:spacing w:val="-3"/>
        </w:rPr>
        <w:t xml:space="preserve"> </w:t>
      </w:r>
      <w:r w:rsidRPr="00E332AC">
        <w:rPr>
          <w:rFonts w:ascii="Arial" w:hAnsi="Arial" w:cs="Arial"/>
        </w:rPr>
        <w:t>caso</w:t>
      </w:r>
      <w:r w:rsidRPr="00E332AC">
        <w:rPr>
          <w:rFonts w:ascii="Arial" w:hAnsi="Arial" w:cs="Arial"/>
          <w:spacing w:val="-2"/>
        </w:rPr>
        <w:t xml:space="preserve"> concreto;</w:t>
      </w:r>
    </w:p>
    <w:p w14:paraId="1D40FD7B" w14:textId="77777777" w:rsidR="003F66AC" w:rsidRPr="00E332AC" w:rsidRDefault="003F66AC" w:rsidP="003F66AC">
      <w:pPr>
        <w:pStyle w:val="PargrafodaLista"/>
        <w:numPr>
          <w:ilvl w:val="0"/>
          <w:numId w:val="8"/>
        </w:numPr>
        <w:tabs>
          <w:tab w:val="left" w:pos="660"/>
          <w:tab w:val="left" w:pos="1100"/>
          <w:tab w:val="left" w:pos="1411"/>
        </w:tabs>
        <w:ind w:left="0" w:firstLine="0"/>
        <w:jc w:val="both"/>
        <w:rPr>
          <w:rFonts w:ascii="Arial" w:hAnsi="Arial" w:cs="Arial"/>
        </w:rPr>
      </w:pPr>
      <w:r w:rsidRPr="00E332AC">
        <w:rPr>
          <w:rFonts w:ascii="Arial" w:hAnsi="Arial" w:cs="Arial"/>
          <w:b/>
        </w:rPr>
        <w:t>-</w:t>
      </w:r>
      <w:r w:rsidRPr="00E332AC">
        <w:rPr>
          <w:rFonts w:ascii="Arial" w:hAnsi="Arial" w:cs="Arial"/>
          <w:b/>
          <w:spacing w:val="-7"/>
        </w:rPr>
        <w:t xml:space="preserve"> </w:t>
      </w:r>
      <w:r w:rsidRPr="00E332AC">
        <w:rPr>
          <w:rFonts w:ascii="Arial" w:hAnsi="Arial" w:cs="Arial"/>
        </w:rPr>
        <w:t>as</w:t>
      </w:r>
      <w:r w:rsidRPr="00E332AC">
        <w:rPr>
          <w:rFonts w:ascii="Arial" w:hAnsi="Arial" w:cs="Arial"/>
          <w:spacing w:val="-4"/>
        </w:rPr>
        <w:t xml:space="preserve"> </w:t>
      </w:r>
      <w:r w:rsidRPr="00E332AC">
        <w:rPr>
          <w:rFonts w:ascii="Arial" w:hAnsi="Arial" w:cs="Arial"/>
        </w:rPr>
        <w:t>circunstâncias</w:t>
      </w:r>
      <w:r w:rsidRPr="00E332AC">
        <w:rPr>
          <w:rFonts w:ascii="Arial" w:hAnsi="Arial" w:cs="Arial"/>
          <w:spacing w:val="-4"/>
        </w:rPr>
        <w:t xml:space="preserve"> </w:t>
      </w:r>
      <w:r w:rsidRPr="00E332AC">
        <w:rPr>
          <w:rFonts w:ascii="Arial" w:hAnsi="Arial" w:cs="Arial"/>
        </w:rPr>
        <w:t>agravantes</w:t>
      </w:r>
      <w:r w:rsidRPr="00E332AC">
        <w:rPr>
          <w:rFonts w:ascii="Arial" w:hAnsi="Arial" w:cs="Arial"/>
          <w:spacing w:val="-6"/>
        </w:rPr>
        <w:t xml:space="preserve"> </w:t>
      </w:r>
      <w:r w:rsidRPr="00E332AC">
        <w:rPr>
          <w:rFonts w:ascii="Arial" w:hAnsi="Arial" w:cs="Arial"/>
        </w:rPr>
        <w:t>ou</w:t>
      </w:r>
      <w:r w:rsidRPr="00E332AC">
        <w:rPr>
          <w:rFonts w:ascii="Arial" w:hAnsi="Arial" w:cs="Arial"/>
          <w:spacing w:val="-4"/>
        </w:rPr>
        <w:t xml:space="preserve"> </w:t>
      </w:r>
      <w:r w:rsidRPr="00E332AC">
        <w:rPr>
          <w:rFonts w:ascii="Arial" w:hAnsi="Arial" w:cs="Arial"/>
          <w:spacing w:val="-2"/>
        </w:rPr>
        <w:t>atenuantes;</w:t>
      </w:r>
    </w:p>
    <w:p w14:paraId="61492336" w14:textId="77777777" w:rsidR="003F66AC" w:rsidRPr="00E332AC" w:rsidRDefault="003F66AC" w:rsidP="003F66AC">
      <w:pPr>
        <w:pStyle w:val="PargrafodaLista"/>
        <w:numPr>
          <w:ilvl w:val="0"/>
          <w:numId w:val="8"/>
        </w:numPr>
        <w:tabs>
          <w:tab w:val="left" w:pos="660"/>
          <w:tab w:val="left" w:pos="1100"/>
          <w:tab w:val="left" w:pos="1374"/>
        </w:tabs>
        <w:ind w:left="0" w:firstLine="0"/>
        <w:jc w:val="both"/>
        <w:rPr>
          <w:rFonts w:ascii="Arial" w:hAnsi="Arial" w:cs="Arial"/>
        </w:rPr>
      </w:pPr>
      <w:r w:rsidRPr="00E332AC">
        <w:rPr>
          <w:rFonts w:ascii="Arial" w:hAnsi="Arial" w:cs="Arial"/>
          <w:b/>
        </w:rPr>
        <w:t>-</w:t>
      </w:r>
      <w:r w:rsidRPr="00E332AC">
        <w:rPr>
          <w:rFonts w:ascii="Arial" w:hAnsi="Arial" w:cs="Arial"/>
          <w:b/>
          <w:spacing w:val="-4"/>
        </w:rPr>
        <w:t xml:space="preserve"> </w:t>
      </w:r>
      <w:r w:rsidRPr="00E332AC">
        <w:rPr>
          <w:rFonts w:ascii="Arial" w:hAnsi="Arial" w:cs="Arial"/>
        </w:rPr>
        <w:t>os</w:t>
      </w:r>
      <w:r w:rsidRPr="00E332AC">
        <w:rPr>
          <w:rFonts w:ascii="Arial" w:hAnsi="Arial" w:cs="Arial"/>
          <w:spacing w:val="-3"/>
        </w:rPr>
        <w:t xml:space="preserve"> </w:t>
      </w:r>
      <w:r w:rsidRPr="00E332AC">
        <w:rPr>
          <w:rFonts w:ascii="Arial" w:hAnsi="Arial" w:cs="Arial"/>
        </w:rPr>
        <w:t>danos</w:t>
      </w:r>
      <w:r w:rsidRPr="00E332AC">
        <w:rPr>
          <w:rFonts w:ascii="Arial" w:hAnsi="Arial" w:cs="Arial"/>
          <w:spacing w:val="-6"/>
        </w:rPr>
        <w:t xml:space="preserve"> </w:t>
      </w:r>
      <w:r w:rsidRPr="00E332AC">
        <w:rPr>
          <w:rFonts w:ascii="Arial" w:hAnsi="Arial" w:cs="Arial"/>
        </w:rPr>
        <w:t>que</w:t>
      </w:r>
      <w:r w:rsidRPr="00E332AC">
        <w:rPr>
          <w:rFonts w:ascii="Arial" w:hAnsi="Arial" w:cs="Arial"/>
          <w:spacing w:val="-3"/>
        </w:rPr>
        <w:t xml:space="preserve"> </w:t>
      </w:r>
      <w:r w:rsidRPr="00E332AC">
        <w:rPr>
          <w:rFonts w:ascii="Arial" w:hAnsi="Arial" w:cs="Arial"/>
        </w:rPr>
        <w:t>dela</w:t>
      </w:r>
      <w:r w:rsidRPr="00E332AC">
        <w:rPr>
          <w:rFonts w:ascii="Arial" w:hAnsi="Arial" w:cs="Arial"/>
          <w:spacing w:val="-6"/>
        </w:rPr>
        <w:t xml:space="preserve"> </w:t>
      </w:r>
      <w:r w:rsidRPr="00E332AC">
        <w:rPr>
          <w:rFonts w:ascii="Arial" w:hAnsi="Arial" w:cs="Arial"/>
        </w:rPr>
        <w:t>provierem</w:t>
      </w:r>
      <w:r w:rsidRPr="00E332AC">
        <w:rPr>
          <w:rFonts w:ascii="Arial" w:hAnsi="Arial" w:cs="Arial"/>
          <w:spacing w:val="-2"/>
        </w:rPr>
        <w:t xml:space="preserve"> </w:t>
      </w:r>
      <w:r w:rsidRPr="00E332AC">
        <w:rPr>
          <w:rFonts w:ascii="Arial" w:hAnsi="Arial" w:cs="Arial"/>
        </w:rPr>
        <w:t>para</w:t>
      </w:r>
      <w:r w:rsidRPr="00E332AC">
        <w:rPr>
          <w:rFonts w:ascii="Arial" w:hAnsi="Arial" w:cs="Arial"/>
          <w:spacing w:val="-4"/>
        </w:rPr>
        <w:t xml:space="preserve"> </w:t>
      </w:r>
      <w:r w:rsidRPr="00E332AC">
        <w:rPr>
          <w:rFonts w:ascii="Arial" w:hAnsi="Arial" w:cs="Arial"/>
        </w:rPr>
        <w:t>a</w:t>
      </w:r>
      <w:r w:rsidRPr="00E332AC">
        <w:rPr>
          <w:rFonts w:ascii="Arial" w:hAnsi="Arial" w:cs="Arial"/>
          <w:spacing w:val="-5"/>
        </w:rPr>
        <w:t xml:space="preserve"> </w:t>
      </w:r>
      <w:r w:rsidRPr="00E332AC">
        <w:rPr>
          <w:rFonts w:ascii="Arial" w:hAnsi="Arial" w:cs="Arial"/>
        </w:rPr>
        <w:t>Administração</w:t>
      </w:r>
      <w:r w:rsidRPr="00E332AC">
        <w:rPr>
          <w:rFonts w:ascii="Arial" w:hAnsi="Arial" w:cs="Arial"/>
          <w:spacing w:val="-4"/>
        </w:rPr>
        <w:t xml:space="preserve"> </w:t>
      </w:r>
      <w:r w:rsidRPr="00E332AC">
        <w:rPr>
          <w:rFonts w:ascii="Arial" w:hAnsi="Arial" w:cs="Arial"/>
          <w:spacing w:val="-2"/>
        </w:rPr>
        <w:t>Pública;</w:t>
      </w:r>
    </w:p>
    <w:p w14:paraId="4DD8AC0D" w14:textId="77777777" w:rsidR="003F66AC" w:rsidRPr="00E332AC" w:rsidRDefault="003F66AC" w:rsidP="003F66AC">
      <w:pPr>
        <w:pStyle w:val="PargrafodaLista"/>
        <w:numPr>
          <w:ilvl w:val="0"/>
          <w:numId w:val="8"/>
        </w:numPr>
        <w:tabs>
          <w:tab w:val="left" w:pos="660"/>
          <w:tab w:val="left" w:pos="1100"/>
          <w:tab w:val="left" w:pos="1354"/>
        </w:tabs>
        <w:ind w:left="0" w:firstLine="0"/>
        <w:jc w:val="both"/>
        <w:rPr>
          <w:rFonts w:ascii="Arial" w:hAnsi="Arial" w:cs="Arial"/>
        </w:rPr>
      </w:pPr>
      <w:r w:rsidRPr="00E332AC">
        <w:rPr>
          <w:rFonts w:ascii="Arial" w:hAnsi="Arial" w:cs="Arial"/>
          <w:b/>
        </w:rPr>
        <w:t>-</w:t>
      </w:r>
      <w:r w:rsidRPr="00E332AC">
        <w:rPr>
          <w:rFonts w:ascii="Arial" w:hAnsi="Arial" w:cs="Arial"/>
          <w:b/>
          <w:spacing w:val="35"/>
        </w:rPr>
        <w:t xml:space="preserve"> </w:t>
      </w:r>
      <w:r w:rsidRPr="00E332AC">
        <w:rPr>
          <w:rFonts w:ascii="Arial" w:hAnsi="Arial" w:cs="Arial"/>
        </w:rPr>
        <w:t>a</w:t>
      </w:r>
      <w:r w:rsidRPr="00E332AC">
        <w:rPr>
          <w:rFonts w:ascii="Arial" w:hAnsi="Arial" w:cs="Arial"/>
          <w:spacing w:val="35"/>
        </w:rPr>
        <w:t xml:space="preserve"> </w:t>
      </w:r>
      <w:r w:rsidRPr="00E332AC">
        <w:rPr>
          <w:rFonts w:ascii="Arial" w:hAnsi="Arial" w:cs="Arial"/>
        </w:rPr>
        <w:t>implantação</w:t>
      </w:r>
      <w:r w:rsidRPr="00E332AC">
        <w:rPr>
          <w:rFonts w:ascii="Arial" w:hAnsi="Arial" w:cs="Arial"/>
          <w:spacing w:val="34"/>
        </w:rPr>
        <w:t xml:space="preserve"> </w:t>
      </w:r>
      <w:r w:rsidRPr="00E332AC">
        <w:rPr>
          <w:rFonts w:ascii="Arial" w:hAnsi="Arial" w:cs="Arial"/>
        </w:rPr>
        <w:t>ou</w:t>
      </w:r>
      <w:r w:rsidRPr="00E332AC">
        <w:rPr>
          <w:rFonts w:ascii="Arial" w:hAnsi="Arial" w:cs="Arial"/>
          <w:spacing w:val="32"/>
        </w:rPr>
        <w:t xml:space="preserve"> </w:t>
      </w:r>
      <w:r w:rsidRPr="00E332AC">
        <w:rPr>
          <w:rFonts w:ascii="Arial" w:hAnsi="Arial" w:cs="Arial"/>
        </w:rPr>
        <w:t>o</w:t>
      </w:r>
      <w:r w:rsidRPr="00E332AC">
        <w:rPr>
          <w:rFonts w:ascii="Arial" w:hAnsi="Arial" w:cs="Arial"/>
          <w:spacing w:val="37"/>
        </w:rPr>
        <w:t xml:space="preserve"> </w:t>
      </w:r>
      <w:r w:rsidRPr="00E332AC">
        <w:rPr>
          <w:rFonts w:ascii="Arial" w:hAnsi="Arial" w:cs="Arial"/>
        </w:rPr>
        <w:t>aperfeiçoamento</w:t>
      </w:r>
      <w:r w:rsidRPr="00E332AC">
        <w:rPr>
          <w:rFonts w:ascii="Arial" w:hAnsi="Arial" w:cs="Arial"/>
          <w:spacing w:val="37"/>
        </w:rPr>
        <w:t xml:space="preserve"> </w:t>
      </w:r>
      <w:r w:rsidRPr="00E332AC">
        <w:rPr>
          <w:rFonts w:ascii="Arial" w:hAnsi="Arial" w:cs="Arial"/>
        </w:rPr>
        <w:t>de</w:t>
      </w:r>
      <w:r w:rsidRPr="00E332AC">
        <w:rPr>
          <w:rFonts w:ascii="Arial" w:hAnsi="Arial" w:cs="Arial"/>
          <w:spacing w:val="36"/>
        </w:rPr>
        <w:t xml:space="preserve"> </w:t>
      </w:r>
      <w:r w:rsidRPr="00E332AC">
        <w:rPr>
          <w:rFonts w:ascii="Arial" w:hAnsi="Arial" w:cs="Arial"/>
        </w:rPr>
        <w:t>programa</w:t>
      </w:r>
      <w:r w:rsidRPr="00E332AC">
        <w:rPr>
          <w:rFonts w:ascii="Arial" w:hAnsi="Arial" w:cs="Arial"/>
          <w:spacing w:val="35"/>
        </w:rPr>
        <w:t xml:space="preserve"> </w:t>
      </w:r>
      <w:r w:rsidRPr="00E332AC">
        <w:rPr>
          <w:rFonts w:ascii="Arial" w:hAnsi="Arial" w:cs="Arial"/>
        </w:rPr>
        <w:t>de</w:t>
      </w:r>
      <w:r w:rsidRPr="00E332AC">
        <w:rPr>
          <w:rFonts w:ascii="Arial" w:hAnsi="Arial" w:cs="Arial"/>
          <w:spacing w:val="34"/>
        </w:rPr>
        <w:t xml:space="preserve"> </w:t>
      </w:r>
      <w:r w:rsidRPr="00E332AC">
        <w:rPr>
          <w:rFonts w:ascii="Arial" w:hAnsi="Arial" w:cs="Arial"/>
        </w:rPr>
        <w:t>integridade,</w:t>
      </w:r>
      <w:r w:rsidRPr="00E332AC">
        <w:rPr>
          <w:rFonts w:ascii="Arial" w:hAnsi="Arial" w:cs="Arial"/>
          <w:spacing w:val="34"/>
        </w:rPr>
        <w:t xml:space="preserve"> </w:t>
      </w:r>
      <w:r w:rsidRPr="00E332AC">
        <w:rPr>
          <w:rFonts w:ascii="Arial" w:hAnsi="Arial" w:cs="Arial"/>
        </w:rPr>
        <w:t>conforme</w:t>
      </w:r>
      <w:r w:rsidRPr="00E332AC">
        <w:rPr>
          <w:rFonts w:ascii="Arial" w:hAnsi="Arial" w:cs="Arial"/>
          <w:spacing w:val="36"/>
        </w:rPr>
        <w:t xml:space="preserve"> </w:t>
      </w:r>
      <w:r w:rsidRPr="00E332AC">
        <w:rPr>
          <w:rFonts w:ascii="Arial" w:hAnsi="Arial" w:cs="Arial"/>
        </w:rPr>
        <w:t>normas</w:t>
      </w:r>
      <w:r w:rsidRPr="00E332AC">
        <w:rPr>
          <w:rFonts w:ascii="Arial" w:hAnsi="Arial" w:cs="Arial"/>
          <w:spacing w:val="33"/>
        </w:rPr>
        <w:t xml:space="preserve"> </w:t>
      </w:r>
      <w:r w:rsidRPr="00E332AC">
        <w:rPr>
          <w:rFonts w:ascii="Arial" w:hAnsi="Arial" w:cs="Arial"/>
        </w:rPr>
        <w:t>e orientações dos órgãos de controle.</w:t>
      </w:r>
    </w:p>
    <w:p w14:paraId="0C4D5BF9" w14:textId="77777777" w:rsidR="003F66AC" w:rsidRPr="00E332AC" w:rsidRDefault="003F66AC" w:rsidP="003F66AC">
      <w:pPr>
        <w:pStyle w:val="Corpodetexto"/>
        <w:tabs>
          <w:tab w:val="left" w:pos="660"/>
          <w:tab w:val="left" w:pos="1100"/>
        </w:tabs>
        <w:jc w:val="both"/>
        <w:rPr>
          <w:rFonts w:ascii="Arial" w:hAnsi="Arial" w:cs="Arial"/>
        </w:rPr>
      </w:pPr>
    </w:p>
    <w:p w14:paraId="0ECE0C7E" w14:textId="77777777" w:rsidR="003F66AC" w:rsidRPr="00E332AC" w:rsidRDefault="003F66AC" w:rsidP="003F66AC">
      <w:pPr>
        <w:pStyle w:val="PargrafodaLista"/>
        <w:numPr>
          <w:ilvl w:val="2"/>
          <w:numId w:val="1"/>
        </w:numPr>
        <w:tabs>
          <w:tab w:val="left" w:pos="660"/>
          <w:tab w:val="left" w:pos="1100"/>
          <w:tab w:val="left" w:pos="1691"/>
        </w:tabs>
        <w:ind w:left="0" w:firstLine="0"/>
        <w:jc w:val="both"/>
        <w:rPr>
          <w:rFonts w:ascii="Arial" w:hAnsi="Arial" w:cs="Arial"/>
        </w:rPr>
      </w:pPr>
      <w:r w:rsidRPr="00E332AC">
        <w:rPr>
          <w:rFonts w:ascii="Arial" w:hAnsi="Arial" w:cs="Arial"/>
        </w:rPr>
        <w:t>As</w:t>
      </w:r>
      <w:r w:rsidRPr="00E332AC">
        <w:rPr>
          <w:rFonts w:ascii="Arial" w:hAnsi="Arial" w:cs="Arial"/>
          <w:spacing w:val="-8"/>
        </w:rPr>
        <w:t xml:space="preserve"> </w:t>
      </w:r>
      <w:r w:rsidRPr="00E332AC">
        <w:rPr>
          <w:rFonts w:ascii="Arial" w:hAnsi="Arial" w:cs="Arial"/>
        </w:rPr>
        <w:t>hipóteses</w:t>
      </w:r>
      <w:r w:rsidRPr="00E332AC">
        <w:rPr>
          <w:rFonts w:ascii="Arial" w:hAnsi="Arial" w:cs="Arial"/>
          <w:spacing w:val="-7"/>
        </w:rPr>
        <w:t xml:space="preserve"> </w:t>
      </w:r>
      <w:r w:rsidRPr="00E332AC">
        <w:rPr>
          <w:rFonts w:ascii="Arial" w:hAnsi="Arial" w:cs="Arial"/>
        </w:rPr>
        <w:t>que</w:t>
      </w:r>
      <w:r w:rsidRPr="00E332AC">
        <w:rPr>
          <w:rFonts w:ascii="Arial" w:hAnsi="Arial" w:cs="Arial"/>
          <w:spacing w:val="-9"/>
        </w:rPr>
        <w:t xml:space="preserve"> </w:t>
      </w:r>
      <w:r w:rsidRPr="00E332AC">
        <w:rPr>
          <w:rFonts w:ascii="Arial" w:hAnsi="Arial" w:cs="Arial"/>
        </w:rPr>
        <w:t>constituem</w:t>
      </w:r>
      <w:r w:rsidRPr="00E332AC">
        <w:rPr>
          <w:rFonts w:ascii="Arial" w:hAnsi="Arial" w:cs="Arial"/>
          <w:spacing w:val="-9"/>
        </w:rPr>
        <w:t xml:space="preserve"> </w:t>
      </w:r>
      <w:r w:rsidRPr="00E332AC">
        <w:rPr>
          <w:rFonts w:ascii="Arial" w:hAnsi="Arial" w:cs="Arial"/>
        </w:rPr>
        <w:t>motivo</w:t>
      </w:r>
      <w:r w:rsidRPr="00E332AC">
        <w:rPr>
          <w:rFonts w:ascii="Arial" w:hAnsi="Arial" w:cs="Arial"/>
          <w:spacing w:val="-6"/>
        </w:rPr>
        <w:t xml:space="preserve"> </w:t>
      </w:r>
      <w:r w:rsidRPr="00E332AC">
        <w:rPr>
          <w:rFonts w:ascii="Arial" w:hAnsi="Arial" w:cs="Arial"/>
        </w:rPr>
        <w:t>para</w:t>
      </w:r>
      <w:r w:rsidRPr="00E332AC">
        <w:rPr>
          <w:rFonts w:ascii="Arial" w:hAnsi="Arial" w:cs="Arial"/>
          <w:spacing w:val="-8"/>
        </w:rPr>
        <w:t xml:space="preserve"> </w:t>
      </w:r>
      <w:r w:rsidRPr="00E332AC">
        <w:rPr>
          <w:rFonts w:ascii="Arial" w:hAnsi="Arial" w:cs="Arial"/>
        </w:rPr>
        <w:t>extinção</w:t>
      </w:r>
      <w:r w:rsidRPr="00E332AC">
        <w:rPr>
          <w:rFonts w:ascii="Arial" w:hAnsi="Arial" w:cs="Arial"/>
          <w:spacing w:val="-7"/>
        </w:rPr>
        <w:t xml:space="preserve"> </w:t>
      </w:r>
      <w:r w:rsidRPr="00E332AC">
        <w:rPr>
          <w:rFonts w:ascii="Arial" w:hAnsi="Arial" w:cs="Arial"/>
        </w:rPr>
        <w:t>contratual</w:t>
      </w:r>
      <w:r w:rsidRPr="00E332AC">
        <w:rPr>
          <w:rFonts w:ascii="Arial" w:hAnsi="Arial" w:cs="Arial"/>
          <w:spacing w:val="-10"/>
        </w:rPr>
        <w:t xml:space="preserve"> </w:t>
      </w:r>
      <w:r w:rsidRPr="00E332AC">
        <w:rPr>
          <w:rFonts w:ascii="Arial" w:hAnsi="Arial" w:cs="Arial"/>
        </w:rPr>
        <w:t>estão</w:t>
      </w:r>
      <w:r w:rsidRPr="00E332AC">
        <w:rPr>
          <w:rFonts w:ascii="Arial" w:hAnsi="Arial" w:cs="Arial"/>
          <w:spacing w:val="-6"/>
        </w:rPr>
        <w:t xml:space="preserve"> </w:t>
      </w:r>
      <w:r w:rsidRPr="00E332AC">
        <w:rPr>
          <w:rFonts w:ascii="Arial" w:hAnsi="Arial" w:cs="Arial"/>
        </w:rPr>
        <w:t>elencadas</w:t>
      </w:r>
      <w:r w:rsidRPr="00E332AC">
        <w:rPr>
          <w:rFonts w:ascii="Arial" w:hAnsi="Arial" w:cs="Arial"/>
          <w:spacing w:val="-8"/>
        </w:rPr>
        <w:t xml:space="preserve"> </w:t>
      </w:r>
      <w:r w:rsidRPr="00E332AC">
        <w:rPr>
          <w:rFonts w:ascii="Arial" w:hAnsi="Arial" w:cs="Arial"/>
        </w:rPr>
        <w:t>no</w:t>
      </w:r>
      <w:r w:rsidRPr="00E332AC">
        <w:rPr>
          <w:rFonts w:ascii="Arial" w:hAnsi="Arial" w:cs="Arial"/>
          <w:spacing w:val="-6"/>
        </w:rPr>
        <w:t xml:space="preserve"> </w:t>
      </w:r>
      <w:r w:rsidRPr="00E332AC">
        <w:rPr>
          <w:rFonts w:ascii="Arial" w:hAnsi="Arial" w:cs="Arial"/>
        </w:rPr>
        <w:t>art.</w:t>
      </w:r>
      <w:r w:rsidRPr="00E332AC">
        <w:rPr>
          <w:rFonts w:ascii="Arial" w:hAnsi="Arial" w:cs="Arial"/>
          <w:spacing w:val="-9"/>
        </w:rPr>
        <w:t xml:space="preserve"> </w:t>
      </w:r>
      <w:r w:rsidRPr="00E332AC">
        <w:rPr>
          <w:rFonts w:ascii="Arial" w:hAnsi="Arial" w:cs="Arial"/>
        </w:rPr>
        <w:t>137 da Lei nº 14.133/2021, a extinção do contrato poderá ser:</w:t>
      </w:r>
    </w:p>
    <w:p w14:paraId="11C1F79F" w14:textId="77777777" w:rsidR="003F66AC" w:rsidRPr="00E332AC" w:rsidRDefault="003F66AC" w:rsidP="003F66AC">
      <w:pPr>
        <w:pStyle w:val="PargrafodaLista"/>
        <w:numPr>
          <w:ilvl w:val="0"/>
          <w:numId w:val="9"/>
        </w:numPr>
        <w:tabs>
          <w:tab w:val="left" w:pos="440"/>
          <w:tab w:val="left" w:pos="660"/>
          <w:tab w:val="left" w:pos="1100"/>
          <w:tab w:val="left" w:pos="1399"/>
        </w:tabs>
        <w:ind w:left="0" w:firstLine="0"/>
        <w:jc w:val="both"/>
        <w:rPr>
          <w:rFonts w:ascii="Arial" w:hAnsi="Arial" w:cs="Arial"/>
        </w:rPr>
      </w:pPr>
      <w:r w:rsidRPr="00E332AC">
        <w:rPr>
          <w:rFonts w:ascii="Arial" w:hAnsi="Arial" w:cs="Arial"/>
          <w:b/>
        </w:rPr>
        <w:t>-</w:t>
      </w:r>
      <w:r w:rsidRPr="00E332AC">
        <w:rPr>
          <w:rFonts w:ascii="Arial" w:hAnsi="Arial" w:cs="Arial"/>
          <w:b/>
          <w:spacing w:val="80"/>
        </w:rPr>
        <w:t xml:space="preserve"> </w:t>
      </w:r>
      <w:r w:rsidRPr="00E332AC">
        <w:rPr>
          <w:rFonts w:ascii="Arial" w:hAnsi="Arial" w:cs="Arial"/>
        </w:rPr>
        <w:t>determinada</w:t>
      </w:r>
      <w:r w:rsidRPr="00E332AC">
        <w:rPr>
          <w:rFonts w:ascii="Arial" w:hAnsi="Arial" w:cs="Arial"/>
          <w:spacing w:val="80"/>
        </w:rPr>
        <w:t xml:space="preserve"> </w:t>
      </w:r>
      <w:r w:rsidRPr="00E332AC">
        <w:rPr>
          <w:rFonts w:ascii="Arial" w:hAnsi="Arial" w:cs="Arial"/>
        </w:rPr>
        <w:t>por</w:t>
      </w:r>
      <w:r w:rsidRPr="00E332AC">
        <w:rPr>
          <w:rFonts w:ascii="Arial" w:hAnsi="Arial" w:cs="Arial"/>
          <w:spacing w:val="80"/>
        </w:rPr>
        <w:t xml:space="preserve"> </w:t>
      </w:r>
      <w:r w:rsidRPr="00E332AC">
        <w:rPr>
          <w:rFonts w:ascii="Arial" w:hAnsi="Arial" w:cs="Arial"/>
        </w:rPr>
        <w:t>ato</w:t>
      </w:r>
      <w:r w:rsidRPr="00E332AC">
        <w:rPr>
          <w:rFonts w:ascii="Arial" w:hAnsi="Arial" w:cs="Arial"/>
          <w:spacing w:val="80"/>
        </w:rPr>
        <w:t xml:space="preserve"> </w:t>
      </w:r>
      <w:r w:rsidRPr="00E332AC">
        <w:rPr>
          <w:rFonts w:ascii="Arial" w:hAnsi="Arial" w:cs="Arial"/>
        </w:rPr>
        <w:t>unilateral</w:t>
      </w:r>
      <w:r w:rsidRPr="00E332AC">
        <w:rPr>
          <w:rFonts w:ascii="Arial" w:hAnsi="Arial" w:cs="Arial"/>
          <w:spacing w:val="80"/>
        </w:rPr>
        <w:t xml:space="preserve"> </w:t>
      </w:r>
      <w:r w:rsidRPr="00E332AC">
        <w:rPr>
          <w:rFonts w:ascii="Arial" w:hAnsi="Arial" w:cs="Arial"/>
        </w:rPr>
        <w:t>e</w:t>
      </w:r>
      <w:r w:rsidRPr="00E332AC">
        <w:rPr>
          <w:rFonts w:ascii="Arial" w:hAnsi="Arial" w:cs="Arial"/>
          <w:spacing w:val="80"/>
        </w:rPr>
        <w:t xml:space="preserve"> </w:t>
      </w:r>
      <w:r w:rsidRPr="00E332AC">
        <w:rPr>
          <w:rFonts w:ascii="Arial" w:hAnsi="Arial" w:cs="Arial"/>
        </w:rPr>
        <w:t>escrito</w:t>
      </w:r>
      <w:r w:rsidRPr="00E332AC">
        <w:rPr>
          <w:rFonts w:ascii="Arial" w:hAnsi="Arial" w:cs="Arial"/>
          <w:spacing w:val="80"/>
        </w:rPr>
        <w:t xml:space="preserve"> </w:t>
      </w:r>
      <w:r w:rsidRPr="00E332AC">
        <w:rPr>
          <w:rFonts w:ascii="Arial" w:hAnsi="Arial" w:cs="Arial"/>
        </w:rPr>
        <w:t>da</w:t>
      </w:r>
      <w:r w:rsidRPr="00E332AC">
        <w:rPr>
          <w:rFonts w:ascii="Arial" w:hAnsi="Arial" w:cs="Arial"/>
          <w:spacing w:val="80"/>
        </w:rPr>
        <w:t xml:space="preserve"> </w:t>
      </w:r>
      <w:r w:rsidRPr="00E332AC">
        <w:rPr>
          <w:rFonts w:ascii="Arial" w:hAnsi="Arial" w:cs="Arial"/>
        </w:rPr>
        <w:t>Administração,</w:t>
      </w:r>
      <w:r w:rsidRPr="00E332AC">
        <w:rPr>
          <w:rFonts w:ascii="Arial" w:hAnsi="Arial" w:cs="Arial"/>
          <w:spacing w:val="80"/>
        </w:rPr>
        <w:t xml:space="preserve"> </w:t>
      </w:r>
      <w:r w:rsidRPr="00E332AC">
        <w:rPr>
          <w:rFonts w:ascii="Arial" w:hAnsi="Arial" w:cs="Arial"/>
        </w:rPr>
        <w:t>exceto</w:t>
      </w:r>
      <w:r w:rsidRPr="00E332AC">
        <w:rPr>
          <w:rFonts w:ascii="Arial" w:hAnsi="Arial" w:cs="Arial"/>
          <w:spacing w:val="80"/>
        </w:rPr>
        <w:t xml:space="preserve"> </w:t>
      </w:r>
      <w:r w:rsidRPr="00E332AC">
        <w:rPr>
          <w:rFonts w:ascii="Arial" w:hAnsi="Arial" w:cs="Arial"/>
        </w:rPr>
        <w:t>no</w:t>
      </w:r>
      <w:r w:rsidRPr="00E332AC">
        <w:rPr>
          <w:rFonts w:ascii="Arial" w:hAnsi="Arial" w:cs="Arial"/>
          <w:spacing w:val="80"/>
        </w:rPr>
        <w:t xml:space="preserve"> </w:t>
      </w:r>
      <w:r w:rsidRPr="00E332AC">
        <w:rPr>
          <w:rFonts w:ascii="Arial" w:hAnsi="Arial" w:cs="Arial"/>
        </w:rPr>
        <w:t>caso</w:t>
      </w:r>
      <w:r w:rsidRPr="00E332AC">
        <w:rPr>
          <w:rFonts w:ascii="Arial" w:hAnsi="Arial" w:cs="Arial"/>
          <w:spacing w:val="80"/>
        </w:rPr>
        <w:t xml:space="preserve"> </w:t>
      </w:r>
      <w:r w:rsidRPr="00E332AC">
        <w:rPr>
          <w:rFonts w:ascii="Arial" w:hAnsi="Arial" w:cs="Arial"/>
        </w:rPr>
        <w:t>de</w:t>
      </w:r>
      <w:r w:rsidRPr="00E332AC">
        <w:rPr>
          <w:rFonts w:ascii="Arial" w:hAnsi="Arial" w:cs="Arial"/>
          <w:spacing w:val="40"/>
        </w:rPr>
        <w:t xml:space="preserve"> </w:t>
      </w:r>
      <w:r w:rsidRPr="00E332AC">
        <w:rPr>
          <w:rFonts w:ascii="Arial" w:hAnsi="Arial" w:cs="Arial"/>
        </w:rPr>
        <w:t>descumprimento decorrente de sua própria conduta;</w:t>
      </w:r>
    </w:p>
    <w:p w14:paraId="59454AEE" w14:textId="77777777" w:rsidR="003F66AC" w:rsidRPr="00E332AC" w:rsidRDefault="003F66AC" w:rsidP="003F66AC">
      <w:pPr>
        <w:pStyle w:val="PargrafodaLista"/>
        <w:numPr>
          <w:ilvl w:val="0"/>
          <w:numId w:val="9"/>
        </w:numPr>
        <w:tabs>
          <w:tab w:val="left" w:pos="440"/>
          <w:tab w:val="left" w:pos="660"/>
          <w:tab w:val="left" w:pos="1100"/>
          <w:tab w:val="left" w:pos="1377"/>
        </w:tabs>
        <w:ind w:left="0" w:firstLine="0"/>
        <w:jc w:val="both"/>
        <w:rPr>
          <w:rFonts w:ascii="Arial" w:hAnsi="Arial" w:cs="Arial"/>
        </w:rPr>
      </w:pPr>
      <w:r w:rsidRPr="00E332AC">
        <w:rPr>
          <w:rFonts w:ascii="Arial" w:hAnsi="Arial" w:cs="Arial"/>
          <w:b/>
        </w:rPr>
        <w:t xml:space="preserve">- </w:t>
      </w:r>
      <w:r w:rsidRPr="00E332AC">
        <w:rPr>
          <w:rFonts w:ascii="Arial" w:hAnsi="Arial" w:cs="Arial"/>
        </w:rPr>
        <w:t>consensual, por acordo entre as partes, por conciliação, por mediação ou por comitê de</w:t>
      </w:r>
      <w:r w:rsidRPr="00E332AC">
        <w:rPr>
          <w:rFonts w:ascii="Arial" w:hAnsi="Arial" w:cs="Arial"/>
          <w:spacing w:val="80"/>
        </w:rPr>
        <w:t xml:space="preserve"> </w:t>
      </w:r>
      <w:r w:rsidRPr="00E332AC">
        <w:rPr>
          <w:rFonts w:ascii="Arial" w:hAnsi="Arial" w:cs="Arial"/>
        </w:rPr>
        <w:t>resolução de disputas, desde que haja interesse da Administração;</w:t>
      </w:r>
    </w:p>
    <w:p w14:paraId="525860D4" w14:textId="77777777" w:rsidR="003F66AC" w:rsidRPr="00E332AC" w:rsidRDefault="003F66AC" w:rsidP="003F66AC">
      <w:pPr>
        <w:pStyle w:val="PargrafodaLista"/>
        <w:numPr>
          <w:ilvl w:val="0"/>
          <w:numId w:val="9"/>
        </w:numPr>
        <w:tabs>
          <w:tab w:val="left" w:pos="440"/>
          <w:tab w:val="left" w:pos="660"/>
          <w:tab w:val="left" w:pos="1100"/>
          <w:tab w:val="left" w:pos="1442"/>
        </w:tabs>
        <w:ind w:left="0" w:firstLine="0"/>
        <w:jc w:val="both"/>
        <w:rPr>
          <w:rFonts w:ascii="Arial" w:hAnsi="Arial" w:cs="Arial"/>
        </w:rPr>
      </w:pPr>
      <w:r w:rsidRPr="00E332AC">
        <w:rPr>
          <w:rFonts w:ascii="Arial" w:hAnsi="Arial" w:cs="Arial"/>
          <w:b/>
        </w:rPr>
        <w:t>-</w:t>
      </w:r>
      <w:r w:rsidRPr="00E332AC">
        <w:rPr>
          <w:rFonts w:ascii="Arial" w:hAnsi="Arial" w:cs="Arial"/>
          <w:b/>
          <w:spacing w:val="79"/>
        </w:rPr>
        <w:t xml:space="preserve"> </w:t>
      </w:r>
      <w:r w:rsidRPr="00E332AC">
        <w:rPr>
          <w:rFonts w:ascii="Arial" w:hAnsi="Arial" w:cs="Arial"/>
        </w:rPr>
        <w:t>determinada</w:t>
      </w:r>
      <w:r w:rsidRPr="00E332AC">
        <w:rPr>
          <w:rFonts w:ascii="Arial" w:hAnsi="Arial" w:cs="Arial"/>
          <w:spacing w:val="79"/>
        </w:rPr>
        <w:t xml:space="preserve"> </w:t>
      </w:r>
      <w:r w:rsidRPr="00E332AC">
        <w:rPr>
          <w:rFonts w:ascii="Arial" w:hAnsi="Arial" w:cs="Arial"/>
        </w:rPr>
        <w:t>por</w:t>
      </w:r>
      <w:r w:rsidRPr="00E332AC">
        <w:rPr>
          <w:rFonts w:ascii="Arial" w:hAnsi="Arial" w:cs="Arial"/>
          <w:spacing w:val="79"/>
        </w:rPr>
        <w:t xml:space="preserve"> </w:t>
      </w:r>
      <w:r w:rsidRPr="00E332AC">
        <w:rPr>
          <w:rFonts w:ascii="Arial" w:hAnsi="Arial" w:cs="Arial"/>
        </w:rPr>
        <w:t>decisão</w:t>
      </w:r>
      <w:r w:rsidRPr="00E332AC">
        <w:rPr>
          <w:rFonts w:ascii="Arial" w:hAnsi="Arial" w:cs="Arial"/>
          <w:spacing w:val="78"/>
        </w:rPr>
        <w:t xml:space="preserve"> </w:t>
      </w:r>
      <w:r w:rsidRPr="00E332AC">
        <w:rPr>
          <w:rFonts w:ascii="Arial" w:hAnsi="Arial" w:cs="Arial"/>
        </w:rPr>
        <w:t>arbitral,</w:t>
      </w:r>
      <w:r w:rsidRPr="00E332AC">
        <w:rPr>
          <w:rFonts w:ascii="Arial" w:hAnsi="Arial" w:cs="Arial"/>
          <w:spacing w:val="77"/>
        </w:rPr>
        <w:t xml:space="preserve"> </w:t>
      </w:r>
      <w:r w:rsidRPr="00E332AC">
        <w:rPr>
          <w:rFonts w:ascii="Arial" w:hAnsi="Arial" w:cs="Arial"/>
        </w:rPr>
        <w:t>em</w:t>
      </w:r>
      <w:r w:rsidRPr="00E332AC">
        <w:rPr>
          <w:rFonts w:ascii="Arial" w:hAnsi="Arial" w:cs="Arial"/>
          <w:spacing w:val="80"/>
        </w:rPr>
        <w:t xml:space="preserve"> </w:t>
      </w:r>
      <w:r w:rsidRPr="00E332AC">
        <w:rPr>
          <w:rFonts w:ascii="Arial" w:hAnsi="Arial" w:cs="Arial"/>
        </w:rPr>
        <w:t>decorrência</w:t>
      </w:r>
      <w:r w:rsidRPr="00E332AC">
        <w:rPr>
          <w:rFonts w:ascii="Arial" w:hAnsi="Arial" w:cs="Arial"/>
          <w:spacing w:val="79"/>
        </w:rPr>
        <w:t xml:space="preserve"> </w:t>
      </w:r>
      <w:r w:rsidRPr="00E332AC">
        <w:rPr>
          <w:rFonts w:ascii="Arial" w:hAnsi="Arial" w:cs="Arial"/>
        </w:rPr>
        <w:t>de</w:t>
      </w:r>
      <w:r w:rsidRPr="00E332AC">
        <w:rPr>
          <w:rFonts w:ascii="Arial" w:hAnsi="Arial" w:cs="Arial"/>
          <w:spacing w:val="80"/>
        </w:rPr>
        <w:t xml:space="preserve"> </w:t>
      </w:r>
      <w:r w:rsidRPr="00E332AC">
        <w:rPr>
          <w:rFonts w:ascii="Arial" w:hAnsi="Arial" w:cs="Arial"/>
        </w:rPr>
        <w:t>cláusula</w:t>
      </w:r>
      <w:r w:rsidRPr="00E332AC">
        <w:rPr>
          <w:rFonts w:ascii="Arial" w:hAnsi="Arial" w:cs="Arial"/>
          <w:spacing w:val="76"/>
        </w:rPr>
        <w:t xml:space="preserve"> </w:t>
      </w:r>
      <w:r w:rsidRPr="00E332AC">
        <w:rPr>
          <w:rFonts w:ascii="Arial" w:hAnsi="Arial" w:cs="Arial"/>
        </w:rPr>
        <w:t>compromissória</w:t>
      </w:r>
      <w:r w:rsidRPr="00E332AC">
        <w:rPr>
          <w:rFonts w:ascii="Arial" w:hAnsi="Arial" w:cs="Arial"/>
          <w:spacing w:val="76"/>
        </w:rPr>
        <w:t xml:space="preserve"> </w:t>
      </w:r>
      <w:r w:rsidRPr="00E332AC">
        <w:rPr>
          <w:rFonts w:ascii="Arial" w:hAnsi="Arial" w:cs="Arial"/>
        </w:rPr>
        <w:t>ou compromisso arbitral, ou por decisão judicial.</w:t>
      </w:r>
    </w:p>
    <w:p w14:paraId="23879316" w14:textId="77777777" w:rsidR="003F66AC" w:rsidRPr="00E332AC" w:rsidRDefault="003F66AC" w:rsidP="003F66AC">
      <w:pPr>
        <w:pStyle w:val="Corpodetexto"/>
        <w:tabs>
          <w:tab w:val="left" w:pos="660"/>
          <w:tab w:val="left" w:pos="1100"/>
        </w:tabs>
        <w:ind w:rightChars="263" w:right="579"/>
        <w:jc w:val="both"/>
        <w:rPr>
          <w:rFonts w:ascii="Arial" w:hAnsi="Arial" w:cs="Arial"/>
        </w:rPr>
      </w:pPr>
    </w:p>
    <w:p w14:paraId="23228651" w14:textId="77777777" w:rsidR="003F66AC" w:rsidRPr="00E332AC" w:rsidRDefault="003F66AC" w:rsidP="003F66AC">
      <w:pPr>
        <w:pStyle w:val="Corpodetexto"/>
        <w:ind w:rightChars="263" w:right="579"/>
        <w:jc w:val="both"/>
        <w:rPr>
          <w:rFonts w:ascii="Arial" w:hAnsi="Arial" w:cs="Arial"/>
        </w:rPr>
      </w:pPr>
    </w:p>
    <w:p w14:paraId="7E87844C" w14:textId="77777777" w:rsidR="003F66AC" w:rsidRPr="00E332AC" w:rsidRDefault="003F66AC" w:rsidP="003F66AC">
      <w:pPr>
        <w:pStyle w:val="Ttulo1"/>
        <w:numPr>
          <w:ilvl w:val="0"/>
          <w:numId w:val="1"/>
        </w:numPr>
        <w:tabs>
          <w:tab w:val="left" w:pos="440"/>
          <w:tab w:val="left" w:pos="660"/>
          <w:tab w:val="left" w:pos="1355"/>
        </w:tabs>
        <w:ind w:left="0" w:rightChars="263" w:right="579" w:firstLine="0"/>
        <w:jc w:val="both"/>
        <w:rPr>
          <w:rFonts w:ascii="Arial" w:hAnsi="Arial" w:cs="Arial"/>
        </w:rPr>
      </w:pPr>
      <w:r w:rsidRPr="00E332AC">
        <w:rPr>
          <w:rFonts w:ascii="Arial" w:hAnsi="Arial" w:cs="Arial"/>
        </w:rPr>
        <w:t>ESTIMATIVA</w:t>
      </w:r>
      <w:r w:rsidRPr="00E332AC">
        <w:rPr>
          <w:rFonts w:ascii="Arial" w:hAnsi="Arial" w:cs="Arial"/>
          <w:spacing w:val="-7"/>
        </w:rPr>
        <w:t xml:space="preserve"> </w:t>
      </w:r>
      <w:r w:rsidRPr="00E332AC">
        <w:rPr>
          <w:rFonts w:ascii="Arial" w:hAnsi="Arial" w:cs="Arial"/>
        </w:rPr>
        <w:t>DAS</w:t>
      </w:r>
      <w:r w:rsidRPr="00E332AC">
        <w:rPr>
          <w:rFonts w:ascii="Arial" w:hAnsi="Arial" w:cs="Arial"/>
          <w:spacing w:val="-3"/>
        </w:rPr>
        <w:t xml:space="preserve"> </w:t>
      </w:r>
      <w:r w:rsidRPr="00E332AC">
        <w:rPr>
          <w:rFonts w:ascii="Arial" w:hAnsi="Arial" w:cs="Arial"/>
          <w:spacing w:val="-2"/>
        </w:rPr>
        <w:t>QUANTIDADES</w:t>
      </w:r>
    </w:p>
    <w:p w14:paraId="2FEB64A0" w14:textId="752F6AF2" w:rsidR="003F66AC" w:rsidRPr="00E332AC" w:rsidRDefault="003F66AC" w:rsidP="003F66AC">
      <w:pPr>
        <w:pStyle w:val="Corpodetexto"/>
        <w:jc w:val="both"/>
        <w:rPr>
          <w:rFonts w:ascii="Arial" w:hAnsi="Arial" w:cs="Arial"/>
        </w:rPr>
      </w:pPr>
      <w:r w:rsidRPr="00E332AC">
        <w:rPr>
          <w:rFonts w:ascii="Arial" w:hAnsi="Arial" w:cs="Arial"/>
        </w:rPr>
        <w:t>Os quantitativos estimados para a contratação pretendida têm como parâmetro as planilhas</w:t>
      </w:r>
      <w:r w:rsidRPr="00E332AC">
        <w:rPr>
          <w:rFonts w:ascii="Arial" w:hAnsi="Arial" w:cs="Arial"/>
          <w:spacing w:val="-2"/>
        </w:rPr>
        <w:t xml:space="preserve"> </w:t>
      </w:r>
      <w:r w:rsidRPr="00E332AC">
        <w:rPr>
          <w:rFonts w:ascii="Arial" w:hAnsi="Arial" w:cs="Arial"/>
        </w:rPr>
        <w:t>anexas</w:t>
      </w:r>
      <w:r w:rsidRPr="00E332AC">
        <w:rPr>
          <w:rFonts w:ascii="Arial" w:hAnsi="Arial" w:cs="Arial"/>
          <w:spacing w:val="-5"/>
        </w:rPr>
        <w:t xml:space="preserve"> </w:t>
      </w:r>
      <w:r w:rsidRPr="00E332AC">
        <w:rPr>
          <w:rFonts w:ascii="Arial" w:hAnsi="Arial" w:cs="Arial"/>
        </w:rPr>
        <w:t>a</w:t>
      </w:r>
      <w:r w:rsidRPr="00E332AC">
        <w:rPr>
          <w:rFonts w:ascii="Arial" w:hAnsi="Arial" w:cs="Arial"/>
          <w:spacing w:val="-4"/>
        </w:rPr>
        <w:t xml:space="preserve"> </w:t>
      </w:r>
      <w:r w:rsidRPr="00E332AC">
        <w:rPr>
          <w:rFonts w:ascii="Arial" w:hAnsi="Arial" w:cs="Arial"/>
        </w:rPr>
        <w:t>este,</w:t>
      </w:r>
      <w:r w:rsidRPr="00E332AC">
        <w:rPr>
          <w:rFonts w:ascii="Arial" w:hAnsi="Arial" w:cs="Arial"/>
          <w:spacing w:val="-4"/>
        </w:rPr>
        <w:t xml:space="preserve"> </w:t>
      </w:r>
      <w:r w:rsidRPr="00E332AC">
        <w:rPr>
          <w:rFonts w:ascii="Arial" w:hAnsi="Arial" w:cs="Arial"/>
        </w:rPr>
        <w:t>onde</w:t>
      </w:r>
      <w:r w:rsidRPr="00E332AC">
        <w:rPr>
          <w:rFonts w:ascii="Arial" w:hAnsi="Arial" w:cs="Arial"/>
          <w:spacing w:val="-2"/>
        </w:rPr>
        <w:t xml:space="preserve"> </w:t>
      </w:r>
      <w:r w:rsidRPr="00E332AC">
        <w:rPr>
          <w:rFonts w:ascii="Arial" w:hAnsi="Arial" w:cs="Arial"/>
        </w:rPr>
        <w:t>constam</w:t>
      </w:r>
      <w:r w:rsidRPr="00E332AC">
        <w:rPr>
          <w:rFonts w:ascii="Arial" w:hAnsi="Arial" w:cs="Arial"/>
          <w:spacing w:val="-3"/>
        </w:rPr>
        <w:t xml:space="preserve"> </w:t>
      </w:r>
      <w:r w:rsidRPr="00E332AC">
        <w:rPr>
          <w:rFonts w:ascii="Arial" w:hAnsi="Arial" w:cs="Arial"/>
        </w:rPr>
        <w:t>a</w:t>
      </w:r>
      <w:r w:rsidRPr="00E332AC">
        <w:rPr>
          <w:rFonts w:ascii="Arial" w:hAnsi="Arial" w:cs="Arial"/>
          <w:spacing w:val="-2"/>
        </w:rPr>
        <w:t xml:space="preserve"> </w:t>
      </w:r>
      <w:r w:rsidRPr="00E332AC">
        <w:rPr>
          <w:rFonts w:ascii="Arial" w:hAnsi="Arial" w:cs="Arial"/>
        </w:rPr>
        <w:t>necessidades</w:t>
      </w:r>
      <w:r w:rsidRPr="00E332AC">
        <w:rPr>
          <w:rFonts w:ascii="Arial" w:hAnsi="Arial" w:cs="Arial"/>
          <w:spacing w:val="-5"/>
        </w:rPr>
        <w:t xml:space="preserve"> </w:t>
      </w:r>
      <w:r w:rsidRPr="00E332AC">
        <w:rPr>
          <w:rFonts w:ascii="Arial" w:hAnsi="Arial" w:cs="Arial"/>
        </w:rPr>
        <w:t>municipal</w:t>
      </w:r>
      <w:r w:rsidRPr="00E332AC">
        <w:rPr>
          <w:rFonts w:ascii="Arial" w:hAnsi="Arial" w:cs="Arial"/>
          <w:spacing w:val="-5"/>
        </w:rPr>
        <w:t xml:space="preserve"> </w:t>
      </w:r>
      <w:r w:rsidRPr="00E332AC">
        <w:rPr>
          <w:rFonts w:ascii="Arial" w:hAnsi="Arial" w:cs="Arial"/>
        </w:rPr>
        <w:t>para</w:t>
      </w:r>
      <w:r w:rsidRPr="00E332AC">
        <w:rPr>
          <w:rFonts w:ascii="Arial" w:hAnsi="Arial" w:cs="Arial"/>
          <w:spacing w:val="-3"/>
        </w:rPr>
        <w:t xml:space="preserve"> </w:t>
      </w:r>
      <w:r w:rsidR="00D81CC8" w:rsidRPr="00E332AC">
        <w:rPr>
          <w:rFonts w:ascii="Arial" w:hAnsi="Arial" w:cs="Arial"/>
        </w:rPr>
        <w:t>Contratação de empresa para realização de serviços de locação de estruturas para realização de evento no Município de Indianópolis/PR.</w:t>
      </w:r>
    </w:p>
    <w:p w14:paraId="74802244" w14:textId="77777777" w:rsidR="003F66AC" w:rsidRPr="00E332AC" w:rsidRDefault="003F66AC" w:rsidP="003F66AC">
      <w:pPr>
        <w:pStyle w:val="Corpodetexto"/>
        <w:jc w:val="both"/>
        <w:rPr>
          <w:rFonts w:ascii="Arial" w:hAnsi="Arial" w:cs="Arial"/>
        </w:rPr>
      </w:pPr>
    </w:p>
    <w:p w14:paraId="72AF8A3A" w14:textId="77777777" w:rsidR="003F66AC" w:rsidRPr="00E332AC" w:rsidRDefault="003F66AC" w:rsidP="003F66AC">
      <w:pPr>
        <w:pStyle w:val="Ttulo1"/>
        <w:numPr>
          <w:ilvl w:val="0"/>
          <w:numId w:val="1"/>
        </w:numPr>
        <w:tabs>
          <w:tab w:val="left" w:pos="440"/>
          <w:tab w:val="left" w:pos="1355"/>
        </w:tabs>
        <w:ind w:left="0" w:rightChars="263" w:right="579" w:firstLine="0"/>
        <w:jc w:val="both"/>
        <w:rPr>
          <w:rFonts w:ascii="Arial" w:hAnsi="Arial" w:cs="Arial"/>
        </w:rPr>
      </w:pPr>
      <w:r w:rsidRPr="00E332AC">
        <w:rPr>
          <w:rFonts w:ascii="Arial" w:hAnsi="Arial" w:cs="Arial"/>
        </w:rPr>
        <w:t>ALTERNATIVAS</w:t>
      </w:r>
      <w:r w:rsidRPr="00E332AC">
        <w:rPr>
          <w:rFonts w:ascii="Arial" w:hAnsi="Arial" w:cs="Arial"/>
          <w:spacing w:val="-7"/>
        </w:rPr>
        <w:t xml:space="preserve"> </w:t>
      </w:r>
      <w:r w:rsidRPr="00E332AC">
        <w:rPr>
          <w:rFonts w:ascii="Arial" w:hAnsi="Arial" w:cs="Arial"/>
        </w:rPr>
        <w:t>DISPONÍVEIS</w:t>
      </w:r>
      <w:r w:rsidRPr="00E332AC">
        <w:rPr>
          <w:rFonts w:ascii="Arial" w:hAnsi="Arial" w:cs="Arial"/>
          <w:spacing w:val="-7"/>
        </w:rPr>
        <w:t xml:space="preserve"> </w:t>
      </w:r>
      <w:r w:rsidRPr="00E332AC">
        <w:rPr>
          <w:rFonts w:ascii="Arial" w:hAnsi="Arial" w:cs="Arial"/>
        </w:rPr>
        <w:t>NO</w:t>
      </w:r>
      <w:r w:rsidRPr="00E332AC">
        <w:rPr>
          <w:rFonts w:ascii="Arial" w:hAnsi="Arial" w:cs="Arial"/>
          <w:spacing w:val="-6"/>
        </w:rPr>
        <w:t xml:space="preserve"> </w:t>
      </w:r>
      <w:r w:rsidRPr="00E332AC">
        <w:rPr>
          <w:rFonts w:ascii="Arial" w:hAnsi="Arial" w:cs="Arial"/>
          <w:spacing w:val="-2"/>
        </w:rPr>
        <w:t>MERCADO</w:t>
      </w:r>
    </w:p>
    <w:p w14:paraId="5356D944" w14:textId="77777777" w:rsidR="003F66AC" w:rsidRPr="00E332AC" w:rsidRDefault="003F66AC" w:rsidP="003F66AC">
      <w:pPr>
        <w:ind w:rightChars="263" w:right="579"/>
        <w:jc w:val="both"/>
        <w:rPr>
          <w:rFonts w:ascii="Arial" w:hAnsi="Arial" w:cs="Arial"/>
          <w:b/>
        </w:rPr>
      </w:pPr>
      <w:r w:rsidRPr="00E332AC">
        <w:rPr>
          <w:rFonts w:ascii="Arial" w:hAnsi="Arial" w:cs="Arial"/>
          <w:b/>
        </w:rPr>
        <w:t>5.1</w:t>
      </w:r>
      <w:r w:rsidRPr="00E332AC">
        <w:rPr>
          <w:rFonts w:ascii="Arial" w:hAnsi="Arial" w:cs="Arial"/>
          <w:b/>
          <w:spacing w:val="-5"/>
        </w:rPr>
        <w:t xml:space="preserve"> </w:t>
      </w:r>
      <w:r w:rsidRPr="00E332AC">
        <w:rPr>
          <w:rFonts w:ascii="Arial" w:hAnsi="Arial" w:cs="Arial"/>
          <w:b/>
        </w:rPr>
        <w:t>Justificativa</w:t>
      </w:r>
      <w:r w:rsidRPr="00E332AC">
        <w:rPr>
          <w:rFonts w:ascii="Arial" w:hAnsi="Arial" w:cs="Arial"/>
          <w:b/>
          <w:spacing w:val="-4"/>
        </w:rPr>
        <w:t xml:space="preserve"> </w:t>
      </w:r>
      <w:r w:rsidRPr="00E332AC">
        <w:rPr>
          <w:rFonts w:ascii="Arial" w:hAnsi="Arial" w:cs="Arial"/>
          <w:b/>
        </w:rPr>
        <w:t>técnica</w:t>
      </w:r>
      <w:r w:rsidRPr="00E332AC">
        <w:rPr>
          <w:rFonts w:ascii="Arial" w:hAnsi="Arial" w:cs="Arial"/>
          <w:b/>
          <w:spacing w:val="-4"/>
        </w:rPr>
        <w:t xml:space="preserve"> </w:t>
      </w:r>
      <w:r w:rsidRPr="00E332AC">
        <w:rPr>
          <w:rFonts w:ascii="Arial" w:hAnsi="Arial" w:cs="Arial"/>
          <w:b/>
        </w:rPr>
        <w:t>e</w:t>
      </w:r>
      <w:r w:rsidRPr="00E332AC">
        <w:rPr>
          <w:rFonts w:ascii="Arial" w:hAnsi="Arial" w:cs="Arial"/>
          <w:b/>
          <w:spacing w:val="-4"/>
        </w:rPr>
        <w:t xml:space="preserve"> </w:t>
      </w:r>
      <w:r w:rsidRPr="00E332AC">
        <w:rPr>
          <w:rFonts w:ascii="Arial" w:hAnsi="Arial" w:cs="Arial"/>
          <w:b/>
        </w:rPr>
        <w:t>econômica</w:t>
      </w:r>
      <w:r w:rsidRPr="00E332AC">
        <w:rPr>
          <w:rFonts w:ascii="Arial" w:hAnsi="Arial" w:cs="Arial"/>
          <w:b/>
          <w:spacing w:val="-4"/>
        </w:rPr>
        <w:t xml:space="preserve"> </w:t>
      </w:r>
      <w:r w:rsidRPr="00E332AC">
        <w:rPr>
          <w:rFonts w:ascii="Arial" w:hAnsi="Arial" w:cs="Arial"/>
          <w:b/>
        </w:rPr>
        <w:t>da</w:t>
      </w:r>
      <w:r w:rsidRPr="00E332AC">
        <w:rPr>
          <w:rFonts w:ascii="Arial" w:hAnsi="Arial" w:cs="Arial"/>
          <w:b/>
          <w:spacing w:val="-5"/>
        </w:rPr>
        <w:t xml:space="preserve"> </w:t>
      </w:r>
      <w:r w:rsidRPr="00E332AC">
        <w:rPr>
          <w:rFonts w:ascii="Arial" w:hAnsi="Arial" w:cs="Arial"/>
          <w:b/>
        </w:rPr>
        <w:t>escolha</w:t>
      </w:r>
      <w:r w:rsidRPr="00E332AC">
        <w:rPr>
          <w:rFonts w:ascii="Arial" w:hAnsi="Arial" w:cs="Arial"/>
          <w:b/>
          <w:spacing w:val="-4"/>
        </w:rPr>
        <w:t xml:space="preserve"> </w:t>
      </w:r>
      <w:r w:rsidRPr="00E332AC">
        <w:rPr>
          <w:rFonts w:ascii="Arial" w:hAnsi="Arial" w:cs="Arial"/>
          <w:b/>
        </w:rPr>
        <w:t>da</w:t>
      </w:r>
      <w:r w:rsidRPr="00E332AC">
        <w:rPr>
          <w:rFonts w:ascii="Arial" w:hAnsi="Arial" w:cs="Arial"/>
          <w:b/>
          <w:spacing w:val="-5"/>
        </w:rPr>
        <w:t xml:space="preserve"> </w:t>
      </w:r>
      <w:r w:rsidRPr="00E332AC">
        <w:rPr>
          <w:rFonts w:ascii="Arial" w:hAnsi="Arial" w:cs="Arial"/>
          <w:b/>
          <w:spacing w:val="-2"/>
        </w:rPr>
        <w:t>solução</w:t>
      </w:r>
    </w:p>
    <w:p w14:paraId="45D9EBD5" w14:textId="77777777" w:rsidR="003F66AC" w:rsidRPr="00E332AC" w:rsidRDefault="003F66AC" w:rsidP="003F66AC">
      <w:pPr>
        <w:pStyle w:val="Corpodetexto"/>
        <w:jc w:val="both"/>
        <w:rPr>
          <w:rFonts w:ascii="Arial" w:hAnsi="Arial" w:cs="Arial"/>
        </w:rPr>
      </w:pPr>
      <w:r w:rsidRPr="00E332AC">
        <w:rPr>
          <w:rFonts w:ascii="Arial" w:hAnsi="Arial" w:cs="Arial"/>
        </w:rPr>
        <w:t>Após levantamento de mercado e sua análise, chegou-se a conclusão que a melhor solução</w:t>
      </w:r>
      <w:r w:rsidRPr="00E332AC">
        <w:rPr>
          <w:rFonts w:ascii="Arial" w:hAnsi="Arial" w:cs="Arial"/>
          <w:spacing w:val="-6"/>
        </w:rPr>
        <w:t xml:space="preserve"> </w:t>
      </w:r>
      <w:r w:rsidRPr="00E332AC">
        <w:rPr>
          <w:rFonts w:ascii="Arial" w:hAnsi="Arial" w:cs="Arial"/>
        </w:rPr>
        <w:t>técnica</w:t>
      </w:r>
      <w:r w:rsidRPr="00E332AC">
        <w:rPr>
          <w:rFonts w:ascii="Arial" w:hAnsi="Arial" w:cs="Arial"/>
          <w:spacing w:val="-9"/>
        </w:rPr>
        <w:t xml:space="preserve"> </w:t>
      </w:r>
      <w:r w:rsidRPr="00E332AC">
        <w:rPr>
          <w:rFonts w:ascii="Arial" w:hAnsi="Arial" w:cs="Arial"/>
        </w:rPr>
        <w:t>e</w:t>
      </w:r>
      <w:r w:rsidRPr="00E332AC">
        <w:rPr>
          <w:rFonts w:ascii="Arial" w:hAnsi="Arial" w:cs="Arial"/>
          <w:spacing w:val="-7"/>
        </w:rPr>
        <w:t xml:space="preserve"> </w:t>
      </w:r>
      <w:r w:rsidRPr="00E332AC">
        <w:rPr>
          <w:rFonts w:ascii="Arial" w:hAnsi="Arial" w:cs="Arial"/>
        </w:rPr>
        <w:t>econômica</w:t>
      </w:r>
      <w:r w:rsidRPr="00E332AC">
        <w:rPr>
          <w:rFonts w:ascii="Arial" w:hAnsi="Arial" w:cs="Arial"/>
          <w:spacing w:val="-8"/>
        </w:rPr>
        <w:t xml:space="preserve"> </w:t>
      </w:r>
      <w:r w:rsidRPr="00E332AC">
        <w:rPr>
          <w:rFonts w:ascii="Arial" w:hAnsi="Arial" w:cs="Arial"/>
        </w:rPr>
        <w:t>para</w:t>
      </w:r>
      <w:r w:rsidRPr="00E332AC">
        <w:rPr>
          <w:rFonts w:ascii="Arial" w:hAnsi="Arial" w:cs="Arial"/>
          <w:spacing w:val="-8"/>
        </w:rPr>
        <w:t xml:space="preserve"> </w:t>
      </w:r>
      <w:r w:rsidRPr="00E332AC">
        <w:rPr>
          <w:rFonts w:ascii="Arial" w:hAnsi="Arial" w:cs="Arial"/>
        </w:rPr>
        <w:t>o</w:t>
      </w:r>
      <w:r w:rsidRPr="00E332AC">
        <w:rPr>
          <w:rFonts w:ascii="Arial" w:hAnsi="Arial" w:cs="Arial"/>
          <w:spacing w:val="-8"/>
        </w:rPr>
        <w:t xml:space="preserve"> </w:t>
      </w:r>
      <w:r w:rsidRPr="00E332AC">
        <w:rPr>
          <w:rFonts w:ascii="Arial" w:hAnsi="Arial" w:cs="Arial"/>
        </w:rPr>
        <w:t>Município</w:t>
      </w:r>
      <w:r w:rsidRPr="00E332AC">
        <w:rPr>
          <w:rFonts w:ascii="Arial" w:hAnsi="Arial" w:cs="Arial"/>
          <w:spacing w:val="-6"/>
        </w:rPr>
        <w:t xml:space="preserve"> </w:t>
      </w:r>
      <w:r w:rsidRPr="00E332AC">
        <w:rPr>
          <w:rFonts w:ascii="Arial" w:hAnsi="Arial" w:cs="Arial"/>
        </w:rPr>
        <w:t>seria</w:t>
      </w:r>
      <w:r w:rsidRPr="00E332AC">
        <w:rPr>
          <w:rFonts w:ascii="Arial" w:hAnsi="Arial" w:cs="Arial"/>
          <w:spacing w:val="-5"/>
        </w:rPr>
        <w:t xml:space="preserve"> </w:t>
      </w:r>
      <w:r w:rsidRPr="00E332AC">
        <w:rPr>
          <w:rFonts w:ascii="Arial" w:hAnsi="Arial" w:cs="Arial"/>
        </w:rPr>
        <w:t>a</w:t>
      </w:r>
      <w:r w:rsidRPr="00E332AC">
        <w:rPr>
          <w:rFonts w:ascii="Arial" w:hAnsi="Arial" w:cs="Arial"/>
          <w:spacing w:val="-8"/>
        </w:rPr>
        <w:t xml:space="preserve"> </w:t>
      </w:r>
      <w:r w:rsidRPr="00E332AC">
        <w:rPr>
          <w:rFonts w:ascii="Arial" w:hAnsi="Arial" w:cs="Arial"/>
          <w:spacing w:val="-8"/>
          <w:lang w:val="pt-BR"/>
        </w:rPr>
        <w:t>aquisição/contratação do referido objeto</w:t>
      </w:r>
      <w:r w:rsidRPr="00E332AC">
        <w:rPr>
          <w:rFonts w:ascii="Arial" w:hAnsi="Arial" w:cs="Arial"/>
        </w:rPr>
        <w:t>.</w:t>
      </w:r>
      <w:r w:rsidRPr="00E332AC">
        <w:rPr>
          <w:rFonts w:ascii="Arial" w:hAnsi="Arial" w:cs="Arial"/>
          <w:spacing w:val="-5"/>
        </w:rPr>
        <w:t xml:space="preserve"> </w:t>
      </w:r>
      <w:r w:rsidRPr="00E332AC">
        <w:rPr>
          <w:rFonts w:ascii="Arial" w:hAnsi="Arial" w:cs="Arial"/>
        </w:rPr>
        <w:t>Tais</w:t>
      </w:r>
      <w:r w:rsidRPr="00E332AC">
        <w:rPr>
          <w:rFonts w:ascii="Arial" w:hAnsi="Arial" w:cs="Arial"/>
          <w:spacing w:val="-4"/>
        </w:rPr>
        <w:t xml:space="preserve"> </w:t>
      </w:r>
      <w:r w:rsidRPr="00E332AC">
        <w:rPr>
          <w:rFonts w:ascii="Arial" w:hAnsi="Arial" w:cs="Arial"/>
        </w:rPr>
        <w:t>referências</w:t>
      </w:r>
      <w:r w:rsidRPr="00E332AC">
        <w:rPr>
          <w:rFonts w:ascii="Arial" w:hAnsi="Arial" w:cs="Arial"/>
          <w:spacing w:val="-5"/>
        </w:rPr>
        <w:t xml:space="preserve"> </w:t>
      </w:r>
      <w:r w:rsidRPr="00E332AC">
        <w:rPr>
          <w:rFonts w:ascii="Arial" w:hAnsi="Arial" w:cs="Arial"/>
        </w:rPr>
        <w:t>foram</w:t>
      </w:r>
      <w:r w:rsidRPr="00E332AC">
        <w:rPr>
          <w:rFonts w:ascii="Arial" w:hAnsi="Arial" w:cs="Arial"/>
          <w:spacing w:val="-6"/>
        </w:rPr>
        <w:t xml:space="preserve"> </w:t>
      </w:r>
      <w:r w:rsidRPr="00E332AC">
        <w:rPr>
          <w:rFonts w:ascii="Arial" w:hAnsi="Arial" w:cs="Arial"/>
        </w:rPr>
        <w:t>obtidas</w:t>
      </w:r>
      <w:r w:rsidRPr="00E332AC">
        <w:rPr>
          <w:rFonts w:ascii="Arial" w:hAnsi="Arial" w:cs="Arial"/>
          <w:spacing w:val="-7"/>
        </w:rPr>
        <w:t xml:space="preserve"> </w:t>
      </w:r>
      <w:r w:rsidRPr="00E332AC">
        <w:rPr>
          <w:rFonts w:ascii="Arial" w:hAnsi="Arial" w:cs="Arial"/>
        </w:rPr>
        <w:t>por</w:t>
      </w:r>
      <w:r w:rsidRPr="00E332AC">
        <w:rPr>
          <w:rFonts w:ascii="Arial" w:hAnsi="Arial" w:cs="Arial"/>
          <w:spacing w:val="-9"/>
        </w:rPr>
        <w:t xml:space="preserve"> </w:t>
      </w:r>
      <w:r w:rsidRPr="00E332AC">
        <w:rPr>
          <w:rFonts w:ascii="Arial" w:hAnsi="Arial" w:cs="Arial"/>
        </w:rPr>
        <w:t>meio</w:t>
      </w:r>
      <w:r w:rsidRPr="00E332AC">
        <w:rPr>
          <w:rFonts w:ascii="Arial" w:hAnsi="Arial" w:cs="Arial"/>
          <w:spacing w:val="-3"/>
        </w:rPr>
        <w:t xml:space="preserve"> </w:t>
      </w:r>
      <w:r w:rsidRPr="00E332AC">
        <w:rPr>
          <w:rFonts w:ascii="Arial" w:hAnsi="Arial" w:cs="Arial"/>
        </w:rPr>
        <w:t>de</w:t>
      </w:r>
      <w:r w:rsidRPr="00E332AC">
        <w:rPr>
          <w:rFonts w:ascii="Arial" w:hAnsi="Arial" w:cs="Arial"/>
          <w:spacing w:val="-6"/>
        </w:rPr>
        <w:t xml:space="preserve"> </w:t>
      </w:r>
      <w:r w:rsidRPr="00E332AC">
        <w:rPr>
          <w:rFonts w:ascii="Arial" w:hAnsi="Arial" w:cs="Arial"/>
        </w:rPr>
        <w:t>pesquisa</w:t>
      </w:r>
      <w:r w:rsidRPr="00E332AC">
        <w:rPr>
          <w:rFonts w:ascii="Arial" w:hAnsi="Arial" w:cs="Arial"/>
          <w:spacing w:val="-5"/>
        </w:rPr>
        <w:t xml:space="preserve"> </w:t>
      </w:r>
      <w:r w:rsidRPr="00E332AC">
        <w:rPr>
          <w:rFonts w:ascii="Arial" w:hAnsi="Arial" w:cs="Arial"/>
        </w:rPr>
        <w:t>de</w:t>
      </w:r>
      <w:r w:rsidRPr="00E332AC">
        <w:rPr>
          <w:rFonts w:ascii="Arial" w:hAnsi="Arial" w:cs="Arial"/>
          <w:spacing w:val="-4"/>
        </w:rPr>
        <w:t xml:space="preserve"> </w:t>
      </w:r>
      <w:r w:rsidRPr="00E332AC">
        <w:rPr>
          <w:rFonts w:ascii="Arial" w:hAnsi="Arial" w:cs="Arial"/>
        </w:rPr>
        <w:t>preço realizada</w:t>
      </w:r>
      <w:r w:rsidRPr="00E332AC">
        <w:rPr>
          <w:rFonts w:ascii="Arial" w:hAnsi="Arial" w:cs="Arial"/>
          <w:spacing w:val="-4"/>
        </w:rPr>
        <w:t xml:space="preserve"> </w:t>
      </w:r>
      <w:r w:rsidRPr="00E332AC">
        <w:rPr>
          <w:rFonts w:ascii="Arial" w:hAnsi="Arial" w:cs="Arial"/>
        </w:rPr>
        <w:t>junto</w:t>
      </w:r>
      <w:r w:rsidRPr="00E332AC">
        <w:rPr>
          <w:rFonts w:ascii="Arial" w:hAnsi="Arial" w:cs="Arial"/>
          <w:spacing w:val="-3"/>
        </w:rPr>
        <w:t xml:space="preserve"> </w:t>
      </w:r>
      <w:r w:rsidRPr="00E332AC">
        <w:rPr>
          <w:rFonts w:ascii="Arial" w:hAnsi="Arial" w:cs="Arial"/>
        </w:rPr>
        <w:t>as</w:t>
      </w:r>
      <w:r w:rsidRPr="00E332AC">
        <w:rPr>
          <w:rFonts w:ascii="Arial" w:hAnsi="Arial" w:cs="Arial"/>
          <w:spacing w:val="-4"/>
        </w:rPr>
        <w:t xml:space="preserve"> </w:t>
      </w:r>
      <w:r w:rsidRPr="00E332AC">
        <w:rPr>
          <w:rFonts w:ascii="Arial" w:hAnsi="Arial" w:cs="Arial"/>
        </w:rPr>
        <w:t>empresas</w:t>
      </w:r>
      <w:r w:rsidRPr="00E332AC">
        <w:rPr>
          <w:rFonts w:ascii="Arial" w:hAnsi="Arial" w:cs="Arial"/>
          <w:spacing w:val="-4"/>
        </w:rPr>
        <w:t xml:space="preserve"> </w:t>
      </w:r>
      <w:r w:rsidRPr="00E332AC">
        <w:rPr>
          <w:rFonts w:ascii="Arial" w:hAnsi="Arial" w:cs="Arial"/>
        </w:rPr>
        <w:t>através</w:t>
      </w:r>
      <w:r w:rsidRPr="00E332AC">
        <w:rPr>
          <w:rFonts w:ascii="Arial" w:hAnsi="Arial" w:cs="Arial"/>
          <w:spacing w:val="-4"/>
        </w:rPr>
        <w:t xml:space="preserve"> </w:t>
      </w:r>
      <w:r w:rsidRPr="00E332AC">
        <w:rPr>
          <w:rFonts w:ascii="Arial" w:hAnsi="Arial" w:cs="Arial"/>
        </w:rPr>
        <w:t>de</w:t>
      </w:r>
      <w:r w:rsidRPr="00E332AC">
        <w:rPr>
          <w:rFonts w:ascii="Arial" w:hAnsi="Arial" w:cs="Arial"/>
          <w:spacing w:val="-4"/>
        </w:rPr>
        <w:t xml:space="preserve"> </w:t>
      </w:r>
      <w:r w:rsidRPr="00E332AC">
        <w:rPr>
          <w:rFonts w:ascii="Arial" w:hAnsi="Arial" w:cs="Arial"/>
        </w:rPr>
        <w:t>e-mail;</w:t>
      </w:r>
      <w:r w:rsidRPr="00E332AC">
        <w:rPr>
          <w:rFonts w:ascii="Arial" w:hAnsi="Arial" w:cs="Arial"/>
          <w:spacing w:val="-4"/>
        </w:rPr>
        <w:t xml:space="preserve"> </w:t>
      </w:r>
      <w:r w:rsidRPr="00E332AC">
        <w:rPr>
          <w:rFonts w:ascii="Arial" w:hAnsi="Arial" w:cs="Arial"/>
        </w:rPr>
        <w:t>contatos</w:t>
      </w:r>
      <w:r w:rsidRPr="00E332AC">
        <w:rPr>
          <w:rFonts w:ascii="Arial" w:hAnsi="Arial" w:cs="Arial"/>
          <w:spacing w:val="-4"/>
        </w:rPr>
        <w:t xml:space="preserve"> </w:t>
      </w:r>
      <w:r w:rsidRPr="00E332AC">
        <w:rPr>
          <w:rFonts w:ascii="Arial" w:hAnsi="Arial" w:cs="Arial"/>
        </w:rPr>
        <w:t>por</w:t>
      </w:r>
      <w:r w:rsidRPr="00E332AC">
        <w:rPr>
          <w:rFonts w:ascii="Arial" w:hAnsi="Arial" w:cs="Arial"/>
          <w:spacing w:val="-4"/>
        </w:rPr>
        <w:t xml:space="preserve"> </w:t>
      </w:r>
      <w:r w:rsidRPr="00E332AC">
        <w:rPr>
          <w:rFonts w:ascii="Arial" w:hAnsi="Arial" w:cs="Arial"/>
        </w:rPr>
        <w:t>telefone</w:t>
      </w:r>
      <w:r w:rsidRPr="00E332AC">
        <w:rPr>
          <w:rFonts w:ascii="Arial" w:hAnsi="Arial" w:cs="Arial"/>
          <w:spacing w:val="-4"/>
        </w:rPr>
        <w:t xml:space="preserve"> </w:t>
      </w:r>
      <w:r w:rsidRPr="00E332AC">
        <w:rPr>
          <w:rFonts w:ascii="Arial" w:hAnsi="Arial" w:cs="Arial"/>
        </w:rPr>
        <w:t>e</w:t>
      </w:r>
      <w:r w:rsidRPr="00E332AC">
        <w:rPr>
          <w:rFonts w:ascii="Arial" w:hAnsi="Arial" w:cs="Arial"/>
          <w:spacing w:val="-4"/>
        </w:rPr>
        <w:t xml:space="preserve"> </w:t>
      </w:r>
      <w:r w:rsidRPr="00E332AC">
        <w:rPr>
          <w:rFonts w:ascii="Arial" w:hAnsi="Arial" w:cs="Arial"/>
        </w:rPr>
        <w:t>aplicativo</w:t>
      </w:r>
      <w:r w:rsidRPr="00E332AC">
        <w:rPr>
          <w:rFonts w:ascii="Arial" w:hAnsi="Arial" w:cs="Arial"/>
          <w:spacing w:val="-5"/>
        </w:rPr>
        <w:t xml:space="preserve"> </w:t>
      </w:r>
      <w:r w:rsidRPr="00E332AC">
        <w:rPr>
          <w:rFonts w:ascii="Arial" w:hAnsi="Arial" w:cs="Arial"/>
        </w:rPr>
        <w:t>de</w:t>
      </w:r>
      <w:r w:rsidRPr="00E332AC">
        <w:rPr>
          <w:rFonts w:ascii="Arial" w:hAnsi="Arial" w:cs="Arial"/>
          <w:spacing w:val="-4"/>
        </w:rPr>
        <w:t xml:space="preserve"> </w:t>
      </w:r>
      <w:r w:rsidRPr="00E332AC">
        <w:rPr>
          <w:rFonts w:ascii="Arial" w:hAnsi="Arial" w:cs="Arial"/>
        </w:rPr>
        <w:t xml:space="preserve">mensagens </w:t>
      </w:r>
      <w:r w:rsidRPr="00E332AC">
        <w:rPr>
          <w:rFonts w:ascii="Arial" w:hAnsi="Arial" w:cs="Arial"/>
          <w:spacing w:val="-2"/>
        </w:rPr>
        <w:t>watsapp.</w:t>
      </w:r>
    </w:p>
    <w:p w14:paraId="543913F5" w14:textId="77777777" w:rsidR="003F66AC" w:rsidRPr="00E332AC" w:rsidRDefault="003F66AC" w:rsidP="003F66AC">
      <w:pPr>
        <w:pStyle w:val="Corpodetexto"/>
        <w:ind w:rightChars="263" w:right="579"/>
        <w:jc w:val="both"/>
        <w:rPr>
          <w:rFonts w:ascii="Arial" w:hAnsi="Arial" w:cs="Arial"/>
        </w:rPr>
      </w:pPr>
    </w:p>
    <w:p w14:paraId="2CBF8615" w14:textId="77777777" w:rsidR="003F66AC" w:rsidRPr="00E332AC" w:rsidRDefault="003F66AC" w:rsidP="003F66AC">
      <w:pPr>
        <w:pStyle w:val="Corpodetexto"/>
        <w:ind w:rightChars="263" w:right="579"/>
        <w:jc w:val="both"/>
        <w:rPr>
          <w:rFonts w:ascii="Arial" w:hAnsi="Arial" w:cs="Arial"/>
        </w:rPr>
      </w:pPr>
    </w:p>
    <w:p w14:paraId="4A879291" w14:textId="77777777" w:rsidR="003F66AC" w:rsidRPr="00E332AC" w:rsidRDefault="003F66AC" w:rsidP="003F66AC">
      <w:pPr>
        <w:pStyle w:val="Ttulo1"/>
        <w:numPr>
          <w:ilvl w:val="0"/>
          <w:numId w:val="1"/>
        </w:numPr>
        <w:tabs>
          <w:tab w:val="left" w:pos="440"/>
          <w:tab w:val="left" w:pos="1355"/>
        </w:tabs>
        <w:ind w:left="0" w:rightChars="263" w:right="579" w:firstLine="0"/>
        <w:jc w:val="both"/>
        <w:rPr>
          <w:rFonts w:ascii="Arial" w:hAnsi="Arial" w:cs="Arial"/>
        </w:rPr>
      </w:pPr>
      <w:r w:rsidRPr="00E332AC">
        <w:rPr>
          <w:rFonts w:ascii="Arial" w:hAnsi="Arial" w:cs="Arial"/>
        </w:rPr>
        <w:t>ESTIMATIVA</w:t>
      </w:r>
      <w:r w:rsidRPr="00E332AC">
        <w:rPr>
          <w:rFonts w:ascii="Arial" w:hAnsi="Arial" w:cs="Arial"/>
          <w:spacing w:val="-6"/>
        </w:rPr>
        <w:t xml:space="preserve"> </w:t>
      </w:r>
      <w:r w:rsidRPr="00E332AC">
        <w:rPr>
          <w:rFonts w:ascii="Arial" w:hAnsi="Arial" w:cs="Arial"/>
        </w:rPr>
        <w:t>DO</w:t>
      </w:r>
      <w:r w:rsidRPr="00E332AC">
        <w:rPr>
          <w:rFonts w:ascii="Arial" w:hAnsi="Arial" w:cs="Arial"/>
          <w:spacing w:val="-3"/>
        </w:rPr>
        <w:t xml:space="preserve"> </w:t>
      </w:r>
      <w:r w:rsidRPr="00E332AC">
        <w:rPr>
          <w:rFonts w:ascii="Arial" w:hAnsi="Arial" w:cs="Arial"/>
        </w:rPr>
        <w:t>VALOR</w:t>
      </w:r>
      <w:r w:rsidRPr="00E332AC">
        <w:rPr>
          <w:rFonts w:ascii="Arial" w:hAnsi="Arial" w:cs="Arial"/>
          <w:spacing w:val="-5"/>
        </w:rPr>
        <w:t xml:space="preserve"> </w:t>
      </w:r>
      <w:r w:rsidRPr="00E332AC">
        <w:rPr>
          <w:rFonts w:ascii="Arial" w:hAnsi="Arial" w:cs="Arial"/>
        </w:rPr>
        <w:t>DA</w:t>
      </w:r>
      <w:r w:rsidRPr="00E332AC">
        <w:rPr>
          <w:rFonts w:ascii="Arial" w:hAnsi="Arial" w:cs="Arial"/>
          <w:spacing w:val="-3"/>
        </w:rPr>
        <w:t xml:space="preserve"> </w:t>
      </w:r>
      <w:r w:rsidRPr="00E332AC">
        <w:rPr>
          <w:rFonts w:ascii="Arial" w:hAnsi="Arial" w:cs="Arial"/>
          <w:spacing w:val="-2"/>
        </w:rPr>
        <w:t>CONTRATAÇÃO</w:t>
      </w:r>
    </w:p>
    <w:p w14:paraId="4E0EB4B1" w14:textId="290CC799" w:rsidR="003F66AC" w:rsidRPr="00E332AC" w:rsidRDefault="003F66AC" w:rsidP="003F66AC">
      <w:pPr>
        <w:pStyle w:val="Corpodetexto"/>
        <w:tabs>
          <w:tab w:val="left" w:pos="9900"/>
        </w:tabs>
        <w:jc w:val="both"/>
        <w:rPr>
          <w:rFonts w:ascii="Arial" w:hAnsi="Arial" w:cs="Arial"/>
        </w:rPr>
      </w:pPr>
      <w:r w:rsidRPr="00E332AC">
        <w:rPr>
          <w:rFonts w:ascii="Arial" w:hAnsi="Arial" w:cs="Arial"/>
        </w:rPr>
        <w:t xml:space="preserve">Estima-se para a contratação almejada o valor total de R$ </w:t>
      </w:r>
      <w:r w:rsidR="005C4844" w:rsidRPr="00E332AC">
        <w:rPr>
          <w:rFonts w:ascii="Arial" w:hAnsi="Arial" w:cs="Arial"/>
        </w:rPr>
        <w:t xml:space="preserve">60.214,40 </w:t>
      </w:r>
      <w:r w:rsidR="00CE04ED" w:rsidRPr="00E332AC">
        <w:rPr>
          <w:rFonts w:ascii="Arial" w:hAnsi="Arial" w:cs="Arial"/>
        </w:rPr>
        <w:t>(</w:t>
      </w:r>
      <w:r w:rsidR="005C4844" w:rsidRPr="00E332AC">
        <w:rPr>
          <w:rFonts w:ascii="Arial" w:hAnsi="Arial" w:cs="Arial"/>
        </w:rPr>
        <w:t>sessenta mil reais, duzentos e quatorze mil, e quarenta centavos</w:t>
      </w:r>
      <w:r w:rsidR="00CE04ED" w:rsidRPr="00E332AC">
        <w:rPr>
          <w:rFonts w:ascii="Arial" w:hAnsi="Arial" w:cs="Arial"/>
        </w:rPr>
        <w:t>)</w:t>
      </w:r>
      <w:r w:rsidRPr="00E332AC">
        <w:rPr>
          <w:rFonts w:ascii="Arial" w:hAnsi="Arial" w:cs="Arial"/>
        </w:rPr>
        <w:t>, conforme planilha abaixo:</w:t>
      </w:r>
    </w:p>
    <w:p w14:paraId="2536D959" w14:textId="77777777" w:rsidR="003F66AC" w:rsidRPr="00E332AC" w:rsidRDefault="003F66AC" w:rsidP="003F66AC">
      <w:pPr>
        <w:pStyle w:val="Corpodetexto"/>
        <w:jc w:val="both"/>
        <w:rPr>
          <w:rFonts w:ascii="Arial" w:hAnsi="Arial" w:cs="Arial"/>
        </w:rPr>
      </w:pPr>
    </w:p>
    <w:tbl>
      <w:tblPr>
        <w:tblpPr w:leftFromText="180" w:rightFromText="180" w:vertAnchor="text" w:horzAnchor="page" w:tblpX="664" w:tblpY="223"/>
        <w:tblOverlap w:val="never"/>
        <w:tblW w:w="10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68"/>
        <w:gridCol w:w="2604"/>
        <w:gridCol w:w="851"/>
        <w:gridCol w:w="708"/>
        <w:gridCol w:w="1560"/>
        <w:gridCol w:w="1701"/>
        <w:gridCol w:w="1559"/>
        <w:gridCol w:w="1429"/>
      </w:tblGrid>
      <w:tr w:rsidR="002A30D6" w:rsidRPr="00E332AC" w14:paraId="6274455D" w14:textId="77777777" w:rsidTr="00BA2D76">
        <w:trPr>
          <w:trHeight w:val="381"/>
        </w:trPr>
        <w:tc>
          <w:tcPr>
            <w:tcW w:w="3823" w:type="dxa"/>
            <w:gridSpan w:val="3"/>
          </w:tcPr>
          <w:p w14:paraId="443CE627" w14:textId="77777777" w:rsidR="0090006F" w:rsidRPr="00E332AC" w:rsidRDefault="0090006F" w:rsidP="00751151">
            <w:pPr>
              <w:pStyle w:val="TableParagraph"/>
              <w:jc w:val="center"/>
              <w:rPr>
                <w:rFonts w:ascii="Arial" w:hAnsi="Arial" w:cs="Arial"/>
                <w:b/>
              </w:rPr>
            </w:pPr>
          </w:p>
        </w:tc>
        <w:tc>
          <w:tcPr>
            <w:tcW w:w="708" w:type="dxa"/>
          </w:tcPr>
          <w:p w14:paraId="2D08BF5F" w14:textId="77777777" w:rsidR="0090006F" w:rsidRPr="00E332AC" w:rsidRDefault="0090006F" w:rsidP="00751151">
            <w:pPr>
              <w:pStyle w:val="TableParagraph"/>
              <w:jc w:val="center"/>
              <w:rPr>
                <w:rFonts w:ascii="Arial" w:hAnsi="Arial" w:cs="Arial"/>
                <w:b/>
                <w:spacing w:val="-2"/>
                <w:lang w:val="pt-BR"/>
              </w:rPr>
            </w:pPr>
          </w:p>
        </w:tc>
        <w:tc>
          <w:tcPr>
            <w:tcW w:w="1560" w:type="dxa"/>
          </w:tcPr>
          <w:p w14:paraId="6F563032" w14:textId="248C14DA" w:rsidR="0090006F" w:rsidRPr="00E332AC" w:rsidRDefault="0090006F" w:rsidP="00751151">
            <w:pPr>
              <w:pStyle w:val="TableParagraph"/>
              <w:jc w:val="center"/>
              <w:rPr>
                <w:rFonts w:ascii="Arial" w:hAnsi="Arial" w:cs="Arial"/>
                <w:b/>
                <w:spacing w:val="-2"/>
                <w:lang w:val="pt-BR"/>
              </w:rPr>
            </w:pPr>
            <w:r w:rsidRPr="00E332AC">
              <w:rPr>
                <w:rFonts w:ascii="Arial" w:hAnsi="Arial" w:cs="Arial"/>
                <w:b/>
                <w:spacing w:val="-2"/>
                <w:lang w:val="pt-BR"/>
              </w:rPr>
              <w:t>Fonte de pesquisa 01</w:t>
            </w:r>
          </w:p>
        </w:tc>
        <w:tc>
          <w:tcPr>
            <w:tcW w:w="1701" w:type="dxa"/>
          </w:tcPr>
          <w:p w14:paraId="5883D9AF" w14:textId="77777777" w:rsidR="0090006F" w:rsidRPr="00E332AC" w:rsidRDefault="0090006F" w:rsidP="00751151">
            <w:pPr>
              <w:pStyle w:val="TableParagraph"/>
              <w:jc w:val="center"/>
              <w:rPr>
                <w:rFonts w:ascii="Arial" w:hAnsi="Arial" w:cs="Arial"/>
                <w:b/>
                <w:spacing w:val="-2"/>
                <w:lang w:val="pt-BR"/>
              </w:rPr>
            </w:pPr>
            <w:r w:rsidRPr="00E332AC">
              <w:rPr>
                <w:rFonts w:ascii="Arial" w:hAnsi="Arial" w:cs="Arial"/>
                <w:b/>
                <w:spacing w:val="-2"/>
                <w:lang w:val="pt-BR"/>
              </w:rPr>
              <w:t>Fonte de pesquisa 02</w:t>
            </w:r>
          </w:p>
        </w:tc>
        <w:tc>
          <w:tcPr>
            <w:tcW w:w="1559" w:type="dxa"/>
          </w:tcPr>
          <w:p w14:paraId="55430197" w14:textId="77777777" w:rsidR="0090006F" w:rsidRPr="00E332AC" w:rsidRDefault="0090006F" w:rsidP="00751151">
            <w:pPr>
              <w:pStyle w:val="TableParagraph"/>
              <w:jc w:val="center"/>
              <w:rPr>
                <w:rFonts w:ascii="Arial" w:hAnsi="Arial" w:cs="Arial"/>
                <w:b/>
                <w:spacing w:val="-2"/>
                <w:lang w:val="pt-BR"/>
              </w:rPr>
            </w:pPr>
            <w:r w:rsidRPr="00E332AC">
              <w:rPr>
                <w:rFonts w:ascii="Arial" w:hAnsi="Arial" w:cs="Arial"/>
                <w:b/>
                <w:spacing w:val="-2"/>
                <w:lang w:val="pt-BR"/>
              </w:rPr>
              <w:t>Fonte de pesquisa 03</w:t>
            </w:r>
          </w:p>
        </w:tc>
        <w:tc>
          <w:tcPr>
            <w:tcW w:w="1429" w:type="dxa"/>
          </w:tcPr>
          <w:p w14:paraId="06A0D0BB" w14:textId="77777777" w:rsidR="0090006F" w:rsidRPr="00E332AC" w:rsidRDefault="0090006F" w:rsidP="00751151">
            <w:pPr>
              <w:pStyle w:val="TableParagraph"/>
              <w:jc w:val="center"/>
              <w:rPr>
                <w:rFonts w:ascii="Arial" w:hAnsi="Arial" w:cs="Arial"/>
                <w:b/>
                <w:spacing w:val="-2"/>
                <w:lang w:val="pt-BR"/>
              </w:rPr>
            </w:pPr>
            <w:r w:rsidRPr="00E332AC">
              <w:rPr>
                <w:rFonts w:ascii="Arial" w:hAnsi="Arial" w:cs="Arial"/>
                <w:b/>
                <w:spacing w:val="-2"/>
                <w:lang w:val="pt-BR"/>
              </w:rPr>
              <w:t>Média obtida</w:t>
            </w:r>
          </w:p>
        </w:tc>
      </w:tr>
      <w:tr w:rsidR="002A30D6" w:rsidRPr="00E332AC" w14:paraId="7AAC967C" w14:textId="77777777" w:rsidTr="00BA2D76">
        <w:trPr>
          <w:trHeight w:val="381"/>
        </w:trPr>
        <w:tc>
          <w:tcPr>
            <w:tcW w:w="368" w:type="dxa"/>
          </w:tcPr>
          <w:p w14:paraId="2195D9CD" w14:textId="77777777" w:rsidR="0090006F" w:rsidRPr="00E332AC" w:rsidRDefault="0090006F" w:rsidP="00751151">
            <w:pPr>
              <w:pStyle w:val="TableParagraph"/>
              <w:jc w:val="center"/>
              <w:rPr>
                <w:rFonts w:ascii="Arial" w:hAnsi="Arial" w:cs="Arial"/>
                <w:lang w:val="pt-BR"/>
              </w:rPr>
            </w:pPr>
            <w:r w:rsidRPr="00E332AC">
              <w:rPr>
                <w:rFonts w:ascii="Arial" w:hAnsi="Arial" w:cs="Arial"/>
                <w:lang w:val="pt-BR"/>
              </w:rPr>
              <w:t>Item</w:t>
            </w:r>
          </w:p>
        </w:tc>
        <w:tc>
          <w:tcPr>
            <w:tcW w:w="2604" w:type="dxa"/>
          </w:tcPr>
          <w:p w14:paraId="0CD15F39" w14:textId="77777777" w:rsidR="0090006F" w:rsidRPr="00E332AC" w:rsidRDefault="0090006F" w:rsidP="00751151">
            <w:pPr>
              <w:pStyle w:val="TableParagraph"/>
              <w:jc w:val="center"/>
              <w:rPr>
                <w:rFonts w:ascii="Arial" w:hAnsi="Arial" w:cs="Arial"/>
                <w:b/>
                <w:spacing w:val="-4"/>
                <w:lang w:val="pt-BR"/>
              </w:rPr>
            </w:pPr>
            <w:r w:rsidRPr="00E332AC">
              <w:rPr>
                <w:rFonts w:ascii="Arial" w:hAnsi="Arial" w:cs="Arial"/>
                <w:b/>
                <w:spacing w:val="-4"/>
                <w:lang w:val="pt-BR"/>
              </w:rPr>
              <w:t>Descrição</w:t>
            </w:r>
          </w:p>
        </w:tc>
        <w:tc>
          <w:tcPr>
            <w:tcW w:w="851" w:type="dxa"/>
          </w:tcPr>
          <w:p w14:paraId="573EC7B3" w14:textId="1C882FFF" w:rsidR="0090006F" w:rsidRPr="00E332AC" w:rsidRDefault="0090006F" w:rsidP="00751151">
            <w:pPr>
              <w:pStyle w:val="TableParagraph"/>
              <w:jc w:val="center"/>
              <w:rPr>
                <w:rFonts w:ascii="Arial" w:hAnsi="Arial" w:cs="Arial"/>
                <w:b/>
                <w:spacing w:val="-2"/>
                <w:lang w:val="pt-BR"/>
              </w:rPr>
            </w:pPr>
            <w:r w:rsidRPr="00E332AC">
              <w:rPr>
                <w:rFonts w:ascii="Arial" w:hAnsi="Arial" w:cs="Arial"/>
                <w:b/>
                <w:spacing w:val="-2"/>
              </w:rPr>
              <w:t>QUANT</w:t>
            </w:r>
          </w:p>
        </w:tc>
        <w:tc>
          <w:tcPr>
            <w:tcW w:w="708" w:type="dxa"/>
          </w:tcPr>
          <w:p w14:paraId="4761AE0B" w14:textId="1DA9C6BC" w:rsidR="0090006F" w:rsidRPr="00E332AC" w:rsidRDefault="0090006F" w:rsidP="00751151">
            <w:pPr>
              <w:pStyle w:val="TableParagraph"/>
              <w:jc w:val="center"/>
              <w:rPr>
                <w:rFonts w:ascii="Arial" w:hAnsi="Arial" w:cs="Arial"/>
                <w:b/>
                <w:spacing w:val="-2"/>
                <w:lang w:val="pt-BR"/>
              </w:rPr>
            </w:pPr>
            <w:r w:rsidRPr="00E332AC">
              <w:rPr>
                <w:rFonts w:ascii="Arial" w:hAnsi="Arial" w:cs="Arial"/>
                <w:b/>
                <w:spacing w:val="-2"/>
                <w:lang w:val="pt-BR"/>
              </w:rPr>
              <w:t>UNID</w:t>
            </w:r>
          </w:p>
        </w:tc>
        <w:tc>
          <w:tcPr>
            <w:tcW w:w="1560" w:type="dxa"/>
          </w:tcPr>
          <w:p w14:paraId="78988445" w14:textId="77777777" w:rsidR="0090006F" w:rsidRPr="00E332AC" w:rsidRDefault="00720792" w:rsidP="00751151">
            <w:pPr>
              <w:pStyle w:val="TableParagraph"/>
              <w:jc w:val="center"/>
              <w:rPr>
                <w:rFonts w:ascii="Arial" w:hAnsi="Arial" w:cs="Arial"/>
                <w:b/>
                <w:spacing w:val="-2"/>
                <w:lang w:val="pt-BR"/>
              </w:rPr>
            </w:pPr>
            <w:r w:rsidRPr="00E332AC">
              <w:rPr>
                <w:rFonts w:ascii="Arial" w:hAnsi="Arial" w:cs="Arial"/>
                <w:b/>
                <w:spacing w:val="-2"/>
                <w:lang w:val="pt-BR"/>
              </w:rPr>
              <w:t xml:space="preserve">Eletro </w:t>
            </w:r>
            <w:proofErr w:type="spellStart"/>
            <w:r w:rsidRPr="00E332AC">
              <w:rPr>
                <w:rFonts w:ascii="Arial" w:hAnsi="Arial" w:cs="Arial"/>
                <w:b/>
                <w:spacing w:val="-2"/>
                <w:lang w:val="pt-BR"/>
              </w:rPr>
              <w:t>Possan</w:t>
            </w:r>
            <w:proofErr w:type="spellEnd"/>
          </w:p>
          <w:p w14:paraId="1DFFFB29" w14:textId="17D0BA6C" w:rsidR="00720792" w:rsidRPr="00E332AC" w:rsidRDefault="00720792" w:rsidP="00751151">
            <w:pPr>
              <w:pStyle w:val="TableParagraph"/>
              <w:jc w:val="center"/>
              <w:rPr>
                <w:rFonts w:ascii="Arial" w:hAnsi="Arial" w:cs="Arial"/>
                <w:b/>
                <w:spacing w:val="-2"/>
                <w:lang w:val="pt-BR"/>
              </w:rPr>
            </w:pPr>
            <w:r w:rsidRPr="00E332AC">
              <w:rPr>
                <w:rFonts w:ascii="Arial" w:hAnsi="Arial" w:cs="Arial"/>
                <w:b/>
                <w:spacing w:val="-2"/>
                <w:lang w:val="pt-BR"/>
              </w:rPr>
              <w:t>CNPJ: 15.332.845/0001-51</w:t>
            </w:r>
          </w:p>
        </w:tc>
        <w:tc>
          <w:tcPr>
            <w:tcW w:w="1701" w:type="dxa"/>
          </w:tcPr>
          <w:p w14:paraId="78A29829" w14:textId="77777777" w:rsidR="00720792" w:rsidRPr="00E332AC" w:rsidRDefault="00720792" w:rsidP="00751151">
            <w:pPr>
              <w:pStyle w:val="TableParagraph"/>
              <w:jc w:val="center"/>
              <w:rPr>
                <w:rFonts w:ascii="Arial" w:hAnsi="Arial" w:cs="Arial"/>
                <w:b/>
                <w:spacing w:val="-2"/>
                <w:lang w:val="pt-BR"/>
              </w:rPr>
            </w:pPr>
            <w:r w:rsidRPr="00E332AC">
              <w:rPr>
                <w:rFonts w:ascii="Arial" w:hAnsi="Arial" w:cs="Arial"/>
                <w:b/>
                <w:spacing w:val="-2"/>
                <w:lang w:val="pt-BR"/>
              </w:rPr>
              <w:t>Ponto Luz Iluminação</w:t>
            </w:r>
          </w:p>
          <w:p w14:paraId="10060E61" w14:textId="61FA93AB" w:rsidR="0090006F" w:rsidRPr="00E332AC" w:rsidRDefault="0090006F" w:rsidP="00751151">
            <w:pPr>
              <w:pStyle w:val="TableParagraph"/>
              <w:jc w:val="center"/>
              <w:rPr>
                <w:rFonts w:ascii="Arial" w:hAnsi="Arial" w:cs="Arial"/>
                <w:b/>
                <w:spacing w:val="-2"/>
                <w:lang w:val="pt-BR"/>
              </w:rPr>
            </w:pPr>
            <w:r w:rsidRPr="00E332AC">
              <w:rPr>
                <w:rFonts w:ascii="Arial" w:hAnsi="Arial" w:cs="Arial"/>
                <w:b/>
                <w:spacing w:val="-2"/>
                <w:lang w:val="pt-BR"/>
              </w:rPr>
              <w:t>CNPJ</w:t>
            </w:r>
            <w:r w:rsidR="00720792" w:rsidRPr="00E332AC">
              <w:rPr>
                <w:rFonts w:ascii="Arial" w:hAnsi="Arial" w:cs="Arial"/>
                <w:b/>
                <w:spacing w:val="-2"/>
                <w:lang w:val="pt-BR"/>
              </w:rPr>
              <w:t>: 43.004.178/0001-13</w:t>
            </w:r>
          </w:p>
        </w:tc>
        <w:tc>
          <w:tcPr>
            <w:tcW w:w="1559" w:type="dxa"/>
          </w:tcPr>
          <w:p w14:paraId="746F9AAC" w14:textId="77777777" w:rsidR="00720792" w:rsidRPr="00E332AC" w:rsidRDefault="00720792" w:rsidP="00751151">
            <w:pPr>
              <w:pStyle w:val="TableParagraph"/>
              <w:jc w:val="center"/>
              <w:rPr>
                <w:rFonts w:ascii="Arial" w:hAnsi="Arial" w:cs="Arial"/>
                <w:b/>
                <w:spacing w:val="-2"/>
                <w:lang w:val="pt-BR"/>
              </w:rPr>
            </w:pPr>
            <w:r w:rsidRPr="00E332AC">
              <w:rPr>
                <w:rFonts w:ascii="Arial" w:hAnsi="Arial" w:cs="Arial"/>
                <w:b/>
                <w:spacing w:val="-2"/>
                <w:lang w:val="pt-BR"/>
              </w:rPr>
              <w:t>Elementos Materiais LTDA</w:t>
            </w:r>
          </w:p>
          <w:p w14:paraId="53626346" w14:textId="718D06C5" w:rsidR="0090006F" w:rsidRPr="00E332AC" w:rsidRDefault="0090006F" w:rsidP="00751151">
            <w:pPr>
              <w:pStyle w:val="TableParagraph"/>
              <w:jc w:val="center"/>
              <w:rPr>
                <w:rFonts w:ascii="Arial" w:hAnsi="Arial" w:cs="Arial"/>
                <w:b/>
                <w:spacing w:val="-2"/>
                <w:lang w:val="pt-BR"/>
              </w:rPr>
            </w:pPr>
            <w:r w:rsidRPr="00E332AC">
              <w:rPr>
                <w:rFonts w:ascii="Arial" w:hAnsi="Arial" w:cs="Arial"/>
                <w:b/>
                <w:spacing w:val="-2"/>
                <w:lang w:val="pt-BR"/>
              </w:rPr>
              <w:t>CNPJ</w:t>
            </w:r>
            <w:r w:rsidR="00720792" w:rsidRPr="00E332AC">
              <w:rPr>
                <w:rFonts w:ascii="Arial" w:hAnsi="Arial" w:cs="Arial"/>
                <w:b/>
                <w:spacing w:val="-2"/>
                <w:lang w:val="pt-BR"/>
              </w:rPr>
              <w:t>: 51.560.249/0001-92</w:t>
            </w:r>
          </w:p>
          <w:p w14:paraId="008759F1" w14:textId="463F1BBE" w:rsidR="0090006F" w:rsidRPr="00E332AC" w:rsidRDefault="0090006F" w:rsidP="00751151">
            <w:pPr>
              <w:pStyle w:val="TableParagraph"/>
              <w:jc w:val="center"/>
              <w:rPr>
                <w:rFonts w:ascii="Arial" w:hAnsi="Arial" w:cs="Arial"/>
                <w:b/>
                <w:spacing w:val="-2"/>
                <w:lang w:val="pt-BR"/>
              </w:rPr>
            </w:pPr>
          </w:p>
        </w:tc>
        <w:tc>
          <w:tcPr>
            <w:tcW w:w="1429" w:type="dxa"/>
          </w:tcPr>
          <w:p w14:paraId="6392329D" w14:textId="77777777" w:rsidR="0090006F" w:rsidRPr="00E332AC" w:rsidRDefault="0090006F" w:rsidP="00751151">
            <w:pPr>
              <w:pStyle w:val="TableParagraph"/>
              <w:jc w:val="center"/>
              <w:rPr>
                <w:rFonts w:ascii="Arial" w:hAnsi="Arial" w:cs="Arial"/>
                <w:b/>
                <w:spacing w:val="-2"/>
                <w:lang w:val="pt-BR"/>
              </w:rPr>
            </w:pPr>
            <w:r w:rsidRPr="00E332AC">
              <w:rPr>
                <w:rFonts w:ascii="Arial" w:hAnsi="Arial" w:cs="Arial"/>
                <w:b/>
                <w:spacing w:val="-2"/>
                <w:lang w:val="pt-BR"/>
              </w:rPr>
              <w:t>Global</w:t>
            </w:r>
          </w:p>
        </w:tc>
      </w:tr>
      <w:tr w:rsidR="002A30D6" w:rsidRPr="00E332AC" w14:paraId="24621782" w14:textId="77777777" w:rsidTr="00BA2D76">
        <w:trPr>
          <w:trHeight w:val="381"/>
        </w:trPr>
        <w:tc>
          <w:tcPr>
            <w:tcW w:w="368" w:type="dxa"/>
          </w:tcPr>
          <w:p w14:paraId="4A161C77" w14:textId="1E4BE2CB" w:rsidR="0090006F" w:rsidRPr="00E332AC" w:rsidRDefault="00F07215" w:rsidP="0090006F">
            <w:pPr>
              <w:pStyle w:val="TableParagraph"/>
              <w:jc w:val="both"/>
              <w:rPr>
                <w:rFonts w:ascii="Arial" w:hAnsi="Arial" w:cs="Arial"/>
                <w:lang w:val="pt-BR"/>
              </w:rPr>
            </w:pPr>
            <w:r w:rsidRPr="00E332AC">
              <w:rPr>
                <w:rFonts w:ascii="Arial" w:hAnsi="Arial" w:cs="Arial"/>
                <w:lang w:val="pt-BR"/>
              </w:rPr>
              <w:t>1</w:t>
            </w:r>
          </w:p>
        </w:tc>
        <w:tc>
          <w:tcPr>
            <w:tcW w:w="2604" w:type="dxa"/>
          </w:tcPr>
          <w:p w14:paraId="78E9836B" w14:textId="77777777" w:rsidR="00F07215" w:rsidRPr="00E332AC" w:rsidRDefault="00F07215" w:rsidP="00F07215">
            <w:pPr>
              <w:pStyle w:val="TableParagraph"/>
              <w:jc w:val="both"/>
              <w:rPr>
                <w:rFonts w:ascii="Arial" w:hAnsi="Arial" w:cs="Arial"/>
                <w:spacing w:val="-4"/>
                <w:lang w:val="pt-BR"/>
              </w:rPr>
            </w:pPr>
            <w:r w:rsidRPr="00E332AC">
              <w:rPr>
                <w:rFonts w:ascii="Arial" w:hAnsi="Arial" w:cs="Arial"/>
                <w:spacing w:val="-4"/>
                <w:lang w:val="pt-BR"/>
              </w:rPr>
              <w:t xml:space="preserve">ÁRVORE LUMINOSA "ROCOCO" 6,50Mx3,60m - Arvore Luminosa, com (Altura 6,50m X 3,60m Largura) Conjunto de luminosos composto por 6 partes + 1 estrela no topo, produzido em estrutura metálica galvanizada de tubos </w:t>
            </w:r>
            <w:proofErr w:type="spellStart"/>
            <w:r w:rsidRPr="00E332AC">
              <w:rPr>
                <w:rFonts w:ascii="Arial" w:hAnsi="Arial" w:cs="Arial"/>
                <w:spacing w:val="-4"/>
                <w:lang w:val="pt-BR"/>
              </w:rPr>
              <w:t>metalon</w:t>
            </w:r>
            <w:proofErr w:type="spellEnd"/>
            <w:r w:rsidRPr="00E332AC">
              <w:rPr>
                <w:rFonts w:ascii="Arial" w:hAnsi="Arial" w:cs="Arial"/>
                <w:spacing w:val="-4"/>
                <w:lang w:val="pt-BR"/>
              </w:rPr>
              <w:t xml:space="preserve"> 20x20 PAR18, ferros chatos 3/8x1/8, redondos 3/8, contornado com mangueira luminosa LED 12mm e 30 lâmpadas por metro -cor a definir- 220v.</w:t>
            </w:r>
          </w:p>
          <w:p w14:paraId="4D4EE02A" w14:textId="77CC4DB0" w:rsidR="0090006F" w:rsidRPr="00E332AC" w:rsidRDefault="0090006F" w:rsidP="0090006F">
            <w:pPr>
              <w:pStyle w:val="TableParagraph"/>
              <w:jc w:val="both"/>
              <w:rPr>
                <w:rFonts w:ascii="Arial" w:hAnsi="Arial" w:cs="Arial"/>
                <w:b/>
                <w:spacing w:val="-4"/>
                <w:lang w:val="pt-BR"/>
              </w:rPr>
            </w:pPr>
          </w:p>
        </w:tc>
        <w:tc>
          <w:tcPr>
            <w:tcW w:w="851" w:type="dxa"/>
            <w:vAlign w:val="center"/>
          </w:tcPr>
          <w:p w14:paraId="65FA8A6A" w14:textId="0D292DF1" w:rsidR="0090006F" w:rsidRPr="00E332AC" w:rsidRDefault="00F07215" w:rsidP="002A30D6">
            <w:pPr>
              <w:pStyle w:val="TableParagraph"/>
              <w:jc w:val="center"/>
              <w:rPr>
                <w:rFonts w:ascii="Arial" w:hAnsi="Arial" w:cs="Arial"/>
                <w:b/>
                <w:spacing w:val="-2"/>
                <w:lang w:val="pt-BR"/>
              </w:rPr>
            </w:pPr>
            <w:r w:rsidRPr="00E332AC">
              <w:rPr>
                <w:rFonts w:ascii="Arial" w:hAnsi="Arial" w:cs="Arial"/>
                <w:b/>
                <w:spacing w:val="-2"/>
                <w:lang w:val="pt-BR"/>
              </w:rPr>
              <w:t>1</w:t>
            </w:r>
          </w:p>
        </w:tc>
        <w:tc>
          <w:tcPr>
            <w:tcW w:w="708" w:type="dxa"/>
            <w:vAlign w:val="center"/>
          </w:tcPr>
          <w:p w14:paraId="13F68773" w14:textId="71C32047" w:rsidR="0090006F" w:rsidRPr="00E332AC" w:rsidRDefault="0090006F" w:rsidP="002A30D6">
            <w:pPr>
              <w:pStyle w:val="TableParagraph"/>
              <w:jc w:val="center"/>
              <w:rPr>
                <w:rFonts w:ascii="Arial" w:hAnsi="Arial" w:cs="Arial"/>
                <w:b/>
                <w:spacing w:val="-2"/>
                <w:lang w:val="pt-BR"/>
              </w:rPr>
            </w:pPr>
            <w:r w:rsidRPr="00E332AC">
              <w:rPr>
                <w:rFonts w:ascii="Arial" w:hAnsi="Arial" w:cs="Arial"/>
                <w:b/>
                <w:spacing w:val="-2"/>
                <w:lang w:val="pt-BR"/>
              </w:rPr>
              <w:t>UNID</w:t>
            </w:r>
          </w:p>
        </w:tc>
        <w:tc>
          <w:tcPr>
            <w:tcW w:w="1560" w:type="dxa"/>
            <w:vAlign w:val="center"/>
          </w:tcPr>
          <w:p w14:paraId="579CF892" w14:textId="39FBD50D" w:rsidR="0090006F" w:rsidRPr="00E332AC" w:rsidRDefault="0090006F" w:rsidP="002A30D6">
            <w:pPr>
              <w:pStyle w:val="TableParagraph"/>
              <w:jc w:val="center"/>
              <w:rPr>
                <w:rFonts w:ascii="Arial" w:hAnsi="Arial" w:cs="Arial"/>
                <w:b/>
                <w:spacing w:val="-2"/>
                <w:lang w:val="pt-BR"/>
              </w:rPr>
            </w:pPr>
            <w:r w:rsidRPr="00E332AC">
              <w:rPr>
                <w:rFonts w:ascii="Arial" w:hAnsi="Arial" w:cs="Arial"/>
                <w:b/>
                <w:spacing w:val="-2"/>
                <w:lang w:val="pt-BR"/>
              </w:rPr>
              <w:t xml:space="preserve">R$ </w:t>
            </w:r>
            <w:r w:rsidR="00F07215" w:rsidRPr="00E332AC">
              <w:rPr>
                <w:rFonts w:ascii="Arial" w:hAnsi="Arial" w:cs="Arial"/>
                <w:b/>
                <w:spacing w:val="-2"/>
                <w:lang w:val="pt-BR"/>
              </w:rPr>
              <w:t>21.780,00</w:t>
            </w:r>
          </w:p>
        </w:tc>
        <w:tc>
          <w:tcPr>
            <w:tcW w:w="1701" w:type="dxa"/>
            <w:vAlign w:val="center"/>
          </w:tcPr>
          <w:p w14:paraId="3BF8E0BE" w14:textId="1058698F" w:rsidR="0090006F" w:rsidRPr="00E332AC" w:rsidRDefault="00510828" w:rsidP="002A30D6">
            <w:pPr>
              <w:pStyle w:val="TableParagraph"/>
              <w:jc w:val="center"/>
              <w:rPr>
                <w:rFonts w:ascii="Arial" w:hAnsi="Arial" w:cs="Arial"/>
                <w:b/>
                <w:spacing w:val="-2"/>
                <w:lang w:val="pt-BR"/>
              </w:rPr>
            </w:pPr>
            <w:r w:rsidRPr="00E332AC">
              <w:rPr>
                <w:rFonts w:ascii="Arial" w:hAnsi="Arial" w:cs="Arial"/>
                <w:b/>
                <w:spacing w:val="-2"/>
                <w:lang w:val="pt-BR"/>
              </w:rPr>
              <w:t>R$ 23.958,00</w:t>
            </w:r>
          </w:p>
        </w:tc>
        <w:tc>
          <w:tcPr>
            <w:tcW w:w="1559" w:type="dxa"/>
            <w:vAlign w:val="center"/>
          </w:tcPr>
          <w:p w14:paraId="55D29B7C" w14:textId="30495190" w:rsidR="0090006F" w:rsidRPr="00E332AC" w:rsidRDefault="00D56B5F" w:rsidP="00CE04ED">
            <w:pPr>
              <w:pStyle w:val="TableParagraph"/>
              <w:jc w:val="center"/>
              <w:rPr>
                <w:rFonts w:ascii="Arial" w:hAnsi="Arial" w:cs="Arial"/>
                <w:b/>
                <w:spacing w:val="-2"/>
                <w:lang w:val="pt-BR"/>
              </w:rPr>
            </w:pPr>
            <w:r w:rsidRPr="00E332AC">
              <w:rPr>
                <w:rFonts w:ascii="Arial" w:hAnsi="Arial" w:cs="Arial"/>
                <w:b/>
                <w:spacing w:val="-2"/>
                <w:lang w:val="pt-BR"/>
              </w:rPr>
              <w:t>R$26.353,80</w:t>
            </w:r>
          </w:p>
        </w:tc>
        <w:tc>
          <w:tcPr>
            <w:tcW w:w="1429" w:type="dxa"/>
            <w:vAlign w:val="center"/>
          </w:tcPr>
          <w:p w14:paraId="0BA3C24F" w14:textId="54656A4F" w:rsidR="0090006F" w:rsidRPr="00E332AC" w:rsidRDefault="00D56B5F" w:rsidP="00CE04ED">
            <w:pPr>
              <w:pStyle w:val="TableParagraph"/>
              <w:jc w:val="center"/>
              <w:rPr>
                <w:rFonts w:ascii="Arial" w:hAnsi="Arial" w:cs="Arial"/>
                <w:b/>
                <w:spacing w:val="-2"/>
                <w:lang w:val="pt-BR"/>
              </w:rPr>
            </w:pPr>
            <w:r w:rsidRPr="00E332AC">
              <w:rPr>
                <w:rFonts w:ascii="Arial" w:hAnsi="Arial" w:cs="Arial"/>
                <w:b/>
                <w:spacing w:val="-2"/>
                <w:lang w:val="pt-BR"/>
              </w:rPr>
              <w:t>R$21.780,00</w:t>
            </w:r>
          </w:p>
        </w:tc>
      </w:tr>
      <w:tr w:rsidR="002A30D6" w:rsidRPr="00E332AC" w14:paraId="17F55A74" w14:textId="77777777" w:rsidTr="00BA2D76">
        <w:trPr>
          <w:trHeight w:val="381"/>
        </w:trPr>
        <w:tc>
          <w:tcPr>
            <w:tcW w:w="368" w:type="dxa"/>
          </w:tcPr>
          <w:p w14:paraId="2BFD4935" w14:textId="21FAABD3" w:rsidR="0090006F" w:rsidRPr="00E332AC" w:rsidRDefault="00510828" w:rsidP="0090006F">
            <w:pPr>
              <w:pStyle w:val="TableParagraph"/>
              <w:jc w:val="both"/>
              <w:rPr>
                <w:rFonts w:ascii="Arial" w:hAnsi="Arial" w:cs="Arial"/>
                <w:lang w:val="pt-BR"/>
              </w:rPr>
            </w:pPr>
            <w:r w:rsidRPr="00E332AC">
              <w:rPr>
                <w:rFonts w:ascii="Arial" w:hAnsi="Arial" w:cs="Arial"/>
                <w:lang w:val="pt-BR"/>
              </w:rPr>
              <w:t>2</w:t>
            </w:r>
          </w:p>
        </w:tc>
        <w:tc>
          <w:tcPr>
            <w:tcW w:w="2604" w:type="dxa"/>
          </w:tcPr>
          <w:p w14:paraId="5938256D" w14:textId="77777777" w:rsidR="00F07215" w:rsidRPr="00E332AC" w:rsidRDefault="00F07215" w:rsidP="00F07215">
            <w:pPr>
              <w:pStyle w:val="TableParagraph"/>
              <w:jc w:val="both"/>
              <w:rPr>
                <w:rFonts w:ascii="Arial" w:hAnsi="Arial" w:cs="Arial"/>
                <w:spacing w:val="-4"/>
                <w:lang w:val="pt-BR"/>
              </w:rPr>
            </w:pPr>
            <w:r w:rsidRPr="00E332AC">
              <w:rPr>
                <w:rFonts w:ascii="Arial" w:hAnsi="Arial" w:cs="Arial"/>
                <w:spacing w:val="-4"/>
                <w:lang w:val="pt-BR"/>
              </w:rPr>
              <w:t xml:space="preserve">Decoração Paço Municipal: Venda instalação e retirada de Cascatas com 10 metros de largura, composta por 885 LEDs distribuídos uniformemente em fios verticais, proporcionando um efeito visual contínuo e intenso. Emissão de luz principal na tonalidade branco quente (aproximadamente 2700K a 3000K), com 180 LEDs em efeito estrobo branco frio (aproximadamente 6000K), que criam pontos de brilho intermitente e sofisticado. Produto com conexão macho/fêmea com rosca, permitindo ligação em série e maior segurança na instalação. Alimentação em 220V. Revestimento resistente à água e às intempéries, ideal para </w:t>
            </w:r>
            <w:r w:rsidRPr="00E332AC">
              <w:rPr>
                <w:rFonts w:ascii="Arial" w:hAnsi="Arial" w:cs="Arial"/>
                <w:spacing w:val="-4"/>
                <w:lang w:val="pt-BR"/>
              </w:rPr>
              <w:lastRenderedPageBreak/>
              <w:t>aplicações externas como fachadas, beirais, pérgolas, árvores e estruturas de grande porte.</w:t>
            </w:r>
          </w:p>
          <w:p w14:paraId="2EEE4C20" w14:textId="21C13094" w:rsidR="0090006F" w:rsidRPr="00E332AC" w:rsidRDefault="0090006F" w:rsidP="0090006F">
            <w:pPr>
              <w:pStyle w:val="TableParagraph"/>
              <w:jc w:val="both"/>
              <w:rPr>
                <w:rFonts w:ascii="Arial" w:hAnsi="Arial" w:cs="Arial"/>
                <w:b/>
                <w:spacing w:val="-4"/>
                <w:lang w:val="pt-BR"/>
              </w:rPr>
            </w:pPr>
          </w:p>
        </w:tc>
        <w:tc>
          <w:tcPr>
            <w:tcW w:w="851" w:type="dxa"/>
            <w:vAlign w:val="center"/>
          </w:tcPr>
          <w:p w14:paraId="06EB2140" w14:textId="001B6A6F" w:rsidR="0090006F" w:rsidRPr="00E332AC" w:rsidRDefault="0090006F" w:rsidP="002A30D6">
            <w:pPr>
              <w:pStyle w:val="TableParagraph"/>
              <w:jc w:val="center"/>
              <w:rPr>
                <w:rFonts w:ascii="Arial" w:hAnsi="Arial" w:cs="Arial"/>
                <w:b/>
                <w:spacing w:val="-2"/>
                <w:lang w:val="pt-BR"/>
              </w:rPr>
            </w:pPr>
            <w:r w:rsidRPr="00E332AC">
              <w:rPr>
                <w:rFonts w:ascii="Arial" w:hAnsi="Arial" w:cs="Arial"/>
                <w:b/>
                <w:spacing w:val="-2"/>
                <w:lang w:val="pt-BR"/>
              </w:rPr>
              <w:lastRenderedPageBreak/>
              <w:t>0</w:t>
            </w:r>
            <w:r w:rsidR="00F07215" w:rsidRPr="00E332AC">
              <w:rPr>
                <w:rFonts w:ascii="Arial" w:hAnsi="Arial" w:cs="Arial"/>
                <w:b/>
                <w:spacing w:val="-2"/>
                <w:lang w:val="pt-BR"/>
              </w:rPr>
              <w:t>6</w:t>
            </w:r>
          </w:p>
        </w:tc>
        <w:tc>
          <w:tcPr>
            <w:tcW w:w="708" w:type="dxa"/>
            <w:vAlign w:val="center"/>
          </w:tcPr>
          <w:p w14:paraId="05673B84" w14:textId="48CBDABC" w:rsidR="0090006F" w:rsidRPr="00E332AC" w:rsidRDefault="0090006F" w:rsidP="002A30D6">
            <w:pPr>
              <w:pStyle w:val="TableParagraph"/>
              <w:jc w:val="center"/>
              <w:rPr>
                <w:rFonts w:ascii="Arial" w:hAnsi="Arial" w:cs="Arial"/>
                <w:b/>
                <w:spacing w:val="-2"/>
                <w:lang w:val="pt-BR"/>
              </w:rPr>
            </w:pPr>
            <w:r w:rsidRPr="00E332AC">
              <w:rPr>
                <w:rFonts w:ascii="Arial" w:hAnsi="Arial" w:cs="Arial"/>
                <w:b/>
                <w:spacing w:val="-2"/>
                <w:lang w:val="pt-BR"/>
              </w:rPr>
              <w:t>UNID</w:t>
            </w:r>
          </w:p>
        </w:tc>
        <w:tc>
          <w:tcPr>
            <w:tcW w:w="1560" w:type="dxa"/>
            <w:vAlign w:val="center"/>
          </w:tcPr>
          <w:p w14:paraId="6462F152" w14:textId="5A39B7F8" w:rsidR="0090006F" w:rsidRPr="00E332AC" w:rsidRDefault="0090006F" w:rsidP="002A30D6">
            <w:pPr>
              <w:pStyle w:val="TableParagraph"/>
              <w:jc w:val="center"/>
              <w:rPr>
                <w:rFonts w:ascii="Arial" w:hAnsi="Arial" w:cs="Arial"/>
                <w:b/>
                <w:spacing w:val="-2"/>
                <w:lang w:val="pt-BR"/>
              </w:rPr>
            </w:pPr>
            <w:r w:rsidRPr="00E332AC">
              <w:rPr>
                <w:rFonts w:ascii="Arial" w:hAnsi="Arial" w:cs="Arial"/>
                <w:b/>
                <w:spacing w:val="-2"/>
                <w:lang w:val="pt-BR"/>
              </w:rPr>
              <w:t xml:space="preserve">R$ </w:t>
            </w:r>
            <w:r w:rsidR="00D56B5F" w:rsidRPr="00E332AC">
              <w:rPr>
                <w:rFonts w:ascii="Arial" w:hAnsi="Arial" w:cs="Arial"/>
                <w:b/>
                <w:spacing w:val="-2"/>
                <w:lang w:val="pt-BR"/>
              </w:rPr>
              <w:t>395,90</w:t>
            </w:r>
          </w:p>
        </w:tc>
        <w:tc>
          <w:tcPr>
            <w:tcW w:w="1701" w:type="dxa"/>
            <w:vAlign w:val="center"/>
          </w:tcPr>
          <w:p w14:paraId="42D0C3BC" w14:textId="2467A1BF" w:rsidR="0090006F" w:rsidRPr="00E332AC" w:rsidRDefault="00510828" w:rsidP="002A30D6">
            <w:pPr>
              <w:pStyle w:val="TableParagraph"/>
              <w:jc w:val="center"/>
              <w:rPr>
                <w:rFonts w:ascii="Arial" w:hAnsi="Arial" w:cs="Arial"/>
                <w:b/>
                <w:spacing w:val="-2"/>
                <w:lang w:val="pt-BR"/>
              </w:rPr>
            </w:pPr>
            <w:r w:rsidRPr="00E332AC">
              <w:rPr>
                <w:rFonts w:ascii="Arial" w:hAnsi="Arial" w:cs="Arial"/>
                <w:b/>
                <w:spacing w:val="-2"/>
                <w:lang w:val="pt-BR"/>
              </w:rPr>
              <w:t>R$435,49</w:t>
            </w:r>
          </w:p>
        </w:tc>
        <w:tc>
          <w:tcPr>
            <w:tcW w:w="1559" w:type="dxa"/>
            <w:vAlign w:val="center"/>
          </w:tcPr>
          <w:p w14:paraId="5DF1E12E" w14:textId="2A58DE2E" w:rsidR="0090006F" w:rsidRPr="00E332AC" w:rsidRDefault="00D56B5F" w:rsidP="00CE04ED">
            <w:pPr>
              <w:pStyle w:val="TableParagraph"/>
              <w:jc w:val="center"/>
              <w:rPr>
                <w:rFonts w:ascii="Arial" w:hAnsi="Arial" w:cs="Arial"/>
                <w:b/>
                <w:spacing w:val="-2"/>
                <w:lang w:val="pt-BR"/>
              </w:rPr>
            </w:pPr>
            <w:r w:rsidRPr="00E332AC">
              <w:rPr>
                <w:rFonts w:ascii="Arial" w:hAnsi="Arial" w:cs="Arial"/>
                <w:b/>
                <w:spacing w:val="-2"/>
                <w:lang w:val="pt-BR"/>
              </w:rPr>
              <w:t>R$479,04</w:t>
            </w:r>
          </w:p>
        </w:tc>
        <w:tc>
          <w:tcPr>
            <w:tcW w:w="1429" w:type="dxa"/>
            <w:vAlign w:val="center"/>
          </w:tcPr>
          <w:p w14:paraId="23589268" w14:textId="16F2E5B9" w:rsidR="0090006F" w:rsidRPr="00E332AC" w:rsidRDefault="00D56B5F" w:rsidP="00CE04ED">
            <w:pPr>
              <w:pStyle w:val="TableParagraph"/>
              <w:jc w:val="center"/>
              <w:rPr>
                <w:rFonts w:ascii="Arial" w:hAnsi="Arial" w:cs="Arial"/>
                <w:b/>
                <w:spacing w:val="-2"/>
                <w:lang w:val="pt-BR"/>
              </w:rPr>
            </w:pPr>
            <w:r w:rsidRPr="00E332AC">
              <w:rPr>
                <w:rFonts w:ascii="Arial" w:hAnsi="Arial" w:cs="Arial"/>
                <w:b/>
                <w:spacing w:val="-2"/>
                <w:lang w:val="pt-BR"/>
              </w:rPr>
              <w:t>R$395,90</w:t>
            </w:r>
            <w:r w:rsidR="000151F3" w:rsidRPr="00E332AC">
              <w:rPr>
                <w:rFonts w:ascii="Arial" w:hAnsi="Arial" w:cs="Arial"/>
                <w:b/>
                <w:spacing w:val="-2"/>
                <w:lang w:val="pt-BR"/>
              </w:rPr>
              <w:t>0</w:t>
            </w:r>
          </w:p>
        </w:tc>
      </w:tr>
      <w:tr w:rsidR="00510828" w:rsidRPr="00E332AC" w14:paraId="774B2F5E" w14:textId="77777777" w:rsidTr="00BA2D76">
        <w:trPr>
          <w:trHeight w:val="381"/>
        </w:trPr>
        <w:tc>
          <w:tcPr>
            <w:tcW w:w="368" w:type="dxa"/>
          </w:tcPr>
          <w:p w14:paraId="2DBEFA1E" w14:textId="289E9026" w:rsidR="00510828" w:rsidRPr="00E332AC" w:rsidRDefault="00510828" w:rsidP="0090006F">
            <w:pPr>
              <w:pStyle w:val="TableParagraph"/>
              <w:jc w:val="both"/>
              <w:rPr>
                <w:rFonts w:ascii="Arial" w:hAnsi="Arial" w:cs="Arial"/>
                <w:lang w:val="pt-BR"/>
              </w:rPr>
            </w:pPr>
            <w:r w:rsidRPr="00E332AC">
              <w:rPr>
                <w:rFonts w:ascii="Arial" w:hAnsi="Arial" w:cs="Arial"/>
                <w:lang w:val="pt-BR"/>
              </w:rPr>
              <w:t>3</w:t>
            </w:r>
          </w:p>
        </w:tc>
        <w:tc>
          <w:tcPr>
            <w:tcW w:w="2604" w:type="dxa"/>
          </w:tcPr>
          <w:p w14:paraId="128E1529" w14:textId="5442629A" w:rsidR="00510828" w:rsidRPr="00E332AC" w:rsidRDefault="00510828" w:rsidP="00F07215">
            <w:pPr>
              <w:pStyle w:val="TableParagraph"/>
              <w:jc w:val="both"/>
              <w:rPr>
                <w:rFonts w:ascii="Arial" w:hAnsi="Arial" w:cs="Arial"/>
                <w:spacing w:val="-4"/>
                <w:lang w:val="pt-BR"/>
              </w:rPr>
            </w:pPr>
            <w:r w:rsidRPr="00E332AC">
              <w:rPr>
                <w:rFonts w:ascii="Arial" w:hAnsi="Arial" w:cs="Arial"/>
                <w:spacing w:val="-4"/>
                <w:lang w:val="pt-BR"/>
              </w:rPr>
              <w:t xml:space="preserve">Locação instalação e retirada de Anjo anunciação com trombeta confeccionados em ferro medindo aproximadamente 200x0,86x140cm contornada com Mangueira luminosa decorativa com 100 metros de comprimento, equipada com LEDs de alto brilho na tonalidade branco frio (aproximadamente 6000 a 6500K), ideal para proporcionar uma iluminação contínua, estática e elegante. Alimentação elétrica em 220V. Produto com excelente durabilidade, resistência à umidade e proteção contra intempéries, sendo adequado para uso externo em fachadas, contornos de telhados, estruturas metálicas, vitrines e ambientações sazonais. Pode ser moldada conforme o projeto decorativo, oferecendo versatilidade e </w:t>
            </w:r>
            <w:proofErr w:type="spellStart"/>
            <w:r w:rsidRPr="00E332AC">
              <w:rPr>
                <w:rFonts w:ascii="Arial" w:hAnsi="Arial" w:cs="Arial"/>
                <w:spacing w:val="-4"/>
                <w:lang w:val="pt-BR"/>
              </w:rPr>
              <w:t>itabamento</w:t>
            </w:r>
            <w:proofErr w:type="spellEnd"/>
            <w:r w:rsidRPr="00E332AC">
              <w:rPr>
                <w:rFonts w:ascii="Arial" w:hAnsi="Arial" w:cs="Arial"/>
                <w:spacing w:val="-4"/>
                <w:lang w:val="pt-BR"/>
              </w:rPr>
              <w:t xml:space="preserve"> profissional, nas asas revestimento com Cordão luminoso decorativo com 10 metros de comprimento e 500 </w:t>
            </w:r>
            <w:proofErr w:type="spellStart"/>
            <w:r w:rsidRPr="00E332AC">
              <w:rPr>
                <w:rFonts w:ascii="Arial" w:hAnsi="Arial" w:cs="Arial"/>
                <w:spacing w:val="-4"/>
                <w:lang w:val="pt-BR"/>
              </w:rPr>
              <w:t>LEOs</w:t>
            </w:r>
            <w:proofErr w:type="spellEnd"/>
            <w:r w:rsidRPr="00E332AC">
              <w:rPr>
                <w:rFonts w:ascii="Arial" w:hAnsi="Arial" w:cs="Arial"/>
                <w:spacing w:val="-4"/>
                <w:lang w:val="pt-BR"/>
              </w:rPr>
              <w:t xml:space="preserve"> de alto brilho, </w:t>
            </w:r>
            <w:r w:rsidR="007005D5" w:rsidRPr="00E332AC">
              <w:rPr>
                <w:rFonts w:ascii="Arial" w:hAnsi="Arial" w:cs="Arial"/>
                <w:spacing w:val="-4"/>
                <w:lang w:val="pt-BR"/>
              </w:rPr>
              <w:t>distribuídos</w:t>
            </w:r>
            <w:r w:rsidRPr="00E332AC">
              <w:rPr>
                <w:rFonts w:ascii="Arial" w:hAnsi="Arial" w:cs="Arial"/>
                <w:spacing w:val="-4"/>
                <w:lang w:val="pt-BR"/>
              </w:rPr>
              <w:t xml:space="preserve"> uniformemente para uma iluminação intensa e homogênea, Luz na tonalidade branco frio (aproximadamente 6000K), com pontos de estrobo intermitente na mesma cor, gerando um efeito visual moderno e dinâmico. Equipado com conectares </w:t>
            </w:r>
            <w:r w:rsidRPr="00E332AC">
              <w:rPr>
                <w:rFonts w:ascii="Arial" w:hAnsi="Arial" w:cs="Arial"/>
                <w:spacing w:val="-4"/>
                <w:lang w:val="pt-BR"/>
              </w:rPr>
              <w:lastRenderedPageBreak/>
              <w:t>macho e fêmea de rosca, que garantem uma instalação segura e permitem a conexão em série. Tensão de alimentação de 220V. Produto blindado, com excelente resistência à água e às intempéries, ideal para uso externo em fachadas, árvores, beirais, estruturas metálicas e grandes montagens decorativas</w:t>
            </w:r>
          </w:p>
        </w:tc>
        <w:tc>
          <w:tcPr>
            <w:tcW w:w="851" w:type="dxa"/>
            <w:vAlign w:val="center"/>
          </w:tcPr>
          <w:p w14:paraId="6FCE8B93" w14:textId="7CEAA469" w:rsidR="00510828" w:rsidRPr="00E332AC" w:rsidRDefault="00510828" w:rsidP="002A30D6">
            <w:pPr>
              <w:pStyle w:val="TableParagraph"/>
              <w:jc w:val="center"/>
              <w:rPr>
                <w:rFonts w:ascii="Arial" w:hAnsi="Arial" w:cs="Arial"/>
                <w:b/>
                <w:spacing w:val="-2"/>
                <w:lang w:val="pt-BR"/>
              </w:rPr>
            </w:pPr>
            <w:r w:rsidRPr="00E332AC">
              <w:rPr>
                <w:rFonts w:ascii="Arial" w:hAnsi="Arial" w:cs="Arial"/>
                <w:b/>
                <w:spacing w:val="-2"/>
                <w:lang w:val="pt-BR"/>
              </w:rPr>
              <w:lastRenderedPageBreak/>
              <w:t>2</w:t>
            </w:r>
          </w:p>
        </w:tc>
        <w:tc>
          <w:tcPr>
            <w:tcW w:w="708" w:type="dxa"/>
            <w:vAlign w:val="center"/>
          </w:tcPr>
          <w:p w14:paraId="61CD83C1" w14:textId="54A58138" w:rsidR="00510828" w:rsidRPr="00E332AC" w:rsidRDefault="00510828" w:rsidP="002A30D6">
            <w:pPr>
              <w:pStyle w:val="TableParagraph"/>
              <w:jc w:val="center"/>
              <w:rPr>
                <w:rFonts w:ascii="Arial" w:hAnsi="Arial" w:cs="Arial"/>
                <w:b/>
                <w:spacing w:val="-2"/>
                <w:lang w:val="pt-BR"/>
              </w:rPr>
            </w:pPr>
            <w:r w:rsidRPr="00E332AC">
              <w:rPr>
                <w:rFonts w:ascii="Arial" w:hAnsi="Arial" w:cs="Arial"/>
                <w:b/>
                <w:spacing w:val="-2"/>
                <w:lang w:val="pt-BR"/>
              </w:rPr>
              <w:t>UNID</w:t>
            </w:r>
          </w:p>
        </w:tc>
        <w:tc>
          <w:tcPr>
            <w:tcW w:w="1560" w:type="dxa"/>
            <w:vAlign w:val="center"/>
          </w:tcPr>
          <w:p w14:paraId="3DDA99F7" w14:textId="77777777" w:rsidR="00D56B5F" w:rsidRPr="00E332AC" w:rsidRDefault="00D56B5F" w:rsidP="002A30D6">
            <w:pPr>
              <w:pStyle w:val="TableParagraph"/>
              <w:jc w:val="center"/>
              <w:rPr>
                <w:rFonts w:ascii="Arial" w:hAnsi="Arial" w:cs="Arial"/>
                <w:b/>
                <w:spacing w:val="-2"/>
                <w:lang w:val="pt-BR"/>
              </w:rPr>
            </w:pPr>
          </w:p>
          <w:p w14:paraId="5519FE85" w14:textId="478B1612" w:rsidR="00510828" w:rsidRPr="00E332AC" w:rsidRDefault="00D56B5F" w:rsidP="002A30D6">
            <w:pPr>
              <w:pStyle w:val="TableParagraph"/>
              <w:jc w:val="center"/>
              <w:rPr>
                <w:rFonts w:ascii="Arial" w:hAnsi="Arial" w:cs="Arial"/>
                <w:b/>
                <w:spacing w:val="-2"/>
                <w:lang w:val="pt-BR"/>
              </w:rPr>
            </w:pPr>
            <w:r w:rsidRPr="00E332AC">
              <w:rPr>
                <w:rFonts w:ascii="Arial" w:hAnsi="Arial" w:cs="Arial"/>
                <w:b/>
                <w:spacing w:val="-2"/>
                <w:lang w:val="pt-BR"/>
              </w:rPr>
              <w:t>R$3.350,00</w:t>
            </w:r>
          </w:p>
          <w:p w14:paraId="24447EF9" w14:textId="1CF54402" w:rsidR="00D56B5F" w:rsidRPr="00E332AC" w:rsidRDefault="00D56B5F" w:rsidP="002A30D6">
            <w:pPr>
              <w:pStyle w:val="TableParagraph"/>
              <w:jc w:val="center"/>
              <w:rPr>
                <w:rFonts w:ascii="Arial" w:hAnsi="Arial" w:cs="Arial"/>
                <w:b/>
                <w:spacing w:val="-2"/>
                <w:lang w:val="pt-BR"/>
              </w:rPr>
            </w:pPr>
          </w:p>
        </w:tc>
        <w:tc>
          <w:tcPr>
            <w:tcW w:w="1701" w:type="dxa"/>
            <w:vAlign w:val="center"/>
          </w:tcPr>
          <w:p w14:paraId="72C7D399" w14:textId="4B326846" w:rsidR="00510828" w:rsidRPr="00E332AC" w:rsidRDefault="00510828" w:rsidP="002A30D6">
            <w:pPr>
              <w:pStyle w:val="TableParagraph"/>
              <w:jc w:val="center"/>
              <w:rPr>
                <w:rFonts w:ascii="Arial" w:hAnsi="Arial" w:cs="Arial"/>
                <w:b/>
                <w:spacing w:val="-2"/>
                <w:lang w:val="pt-BR"/>
              </w:rPr>
            </w:pPr>
            <w:r w:rsidRPr="00E332AC">
              <w:rPr>
                <w:rFonts w:ascii="Arial" w:hAnsi="Arial" w:cs="Arial"/>
                <w:b/>
                <w:spacing w:val="-2"/>
                <w:lang w:val="pt-BR"/>
              </w:rPr>
              <w:t>R$3.685,00</w:t>
            </w:r>
          </w:p>
        </w:tc>
        <w:tc>
          <w:tcPr>
            <w:tcW w:w="1559" w:type="dxa"/>
            <w:vAlign w:val="center"/>
          </w:tcPr>
          <w:p w14:paraId="05995E66" w14:textId="77777777" w:rsidR="00D56B5F" w:rsidRPr="00E332AC" w:rsidRDefault="00D56B5F" w:rsidP="00CE04ED">
            <w:pPr>
              <w:pStyle w:val="TableParagraph"/>
              <w:jc w:val="center"/>
              <w:rPr>
                <w:rFonts w:ascii="Arial" w:hAnsi="Arial" w:cs="Arial"/>
                <w:b/>
                <w:spacing w:val="-2"/>
                <w:lang w:val="pt-BR"/>
              </w:rPr>
            </w:pPr>
          </w:p>
          <w:p w14:paraId="71E90F2B" w14:textId="14F7E859" w:rsidR="00510828" w:rsidRPr="00E332AC" w:rsidRDefault="00D56B5F" w:rsidP="00CE04ED">
            <w:pPr>
              <w:pStyle w:val="TableParagraph"/>
              <w:jc w:val="center"/>
              <w:rPr>
                <w:rFonts w:ascii="Arial" w:hAnsi="Arial" w:cs="Arial"/>
                <w:b/>
                <w:spacing w:val="-2"/>
                <w:lang w:val="pt-BR"/>
              </w:rPr>
            </w:pPr>
            <w:r w:rsidRPr="00E332AC">
              <w:rPr>
                <w:rFonts w:ascii="Arial" w:hAnsi="Arial" w:cs="Arial"/>
                <w:b/>
                <w:spacing w:val="-2"/>
                <w:lang w:val="pt-BR"/>
              </w:rPr>
              <w:t>R$4.053,50</w:t>
            </w:r>
          </w:p>
          <w:p w14:paraId="770D76CF" w14:textId="170D3CFA" w:rsidR="00D56B5F" w:rsidRPr="00E332AC" w:rsidRDefault="00D56B5F" w:rsidP="00CE04ED">
            <w:pPr>
              <w:pStyle w:val="TableParagraph"/>
              <w:jc w:val="center"/>
              <w:rPr>
                <w:rFonts w:ascii="Arial" w:hAnsi="Arial" w:cs="Arial"/>
                <w:b/>
                <w:spacing w:val="-2"/>
                <w:lang w:val="pt-BR"/>
              </w:rPr>
            </w:pPr>
          </w:p>
        </w:tc>
        <w:tc>
          <w:tcPr>
            <w:tcW w:w="1429" w:type="dxa"/>
            <w:vAlign w:val="center"/>
          </w:tcPr>
          <w:p w14:paraId="5A93E87F" w14:textId="06F070E7" w:rsidR="00510828" w:rsidRPr="00E332AC" w:rsidRDefault="00D56B5F" w:rsidP="00CE04ED">
            <w:pPr>
              <w:pStyle w:val="TableParagraph"/>
              <w:jc w:val="center"/>
              <w:rPr>
                <w:rFonts w:ascii="Arial" w:hAnsi="Arial" w:cs="Arial"/>
                <w:b/>
                <w:spacing w:val="-2"/>
                <w:lang w:val="pt-BR"/>
              </w:rPr>
            </w:pPr>
            <w:r w:rsidRPr="00E332AC">
              <w:rPr>
                <w:rFonts w:ascii="Arial" w:hAnsi="Arial" w:cs="Arial"/>
                <w:b/>
                <w:spacing w:val="-2"/>
                <w:lang w:val="pt-BR"/>
              </w:rPr>
              <w:t>R$3.350,00</w:t>
            </w:r>
          </w:p>
        </w:tc>
      </w:tr>
      <w:tr w:rsidR="002A30D6" w:rsidRPr="00E332AC" w14:paraId="64AA8014" w14:textId="77777777" w:rsidTr="00BA2D76">
        <w:trPr>
          <w:trHeight w:val="381"/>
        </w:trPr>
        <w:tc>
          <w:tcPr>
            <w:tcW w:w="368" w:type="dxa"/>
          </w:tcPr>
          <w:p w14:paraId="7E1CE3AB" w14:textId="3EB2CAAE" w:rsidR="0090006F" w:rsidRPr="00E332AC" w:rsidRDefault="0090006F" w:rsidP="0090006F">
            <w:pPr>
              <w:pStyle w:val="TableParagraph"/>
              <w:jc w:val="both"/>
              <w:rPr>
                <w:rFonts w:ascii="Arial" w:hAnsi="Arial" w:cs="Arial"/>
                <w:lang w:val="pt-BR"/>
              </w:rPr>
            </w:pPr>
            <w:r w:rsidRPr="00E332AC">
              <w:rPr>
                <w:rFonts w:ascii="Arial" w:hAnsi="Arial" w:cs="Arial"/>
                <w:lang w:val="pt-BR"/>
              </w:rPr>
              <w:t>0</w:t>
            </w:r>
            <w:r w:rsidR="00510828" w:rsidRPr="00E332AC">
              <w:rPr>
                <w:rFonts w:ascii="Arial" w:hAnsi="Arial" w:cs="Arial"/>
                <w:lang w:val="pt-BR"/>
              </w:rPr>
              <w:t>4</w:t>
            </w:r>
          </w:p>
        </w:tc>
        <w:tc>
          <w:tcPr>
            <w:tcW w:w="2604" w:type="dxa"/>
          </w:tcPr>
          <w:p w14:paraId="3078C529" w14:textId="77777777" w:rsidR="00510828" w:rsidRPr="00E332AC" w:rsidRDefault="00510828" w:rsidP="00510828">
            <w:pPr>
              <w:pStyle w:val="TableParagraph"/>
              <w:jc w:val="both"/>
              <w:rPr>
                <w:rFonts w:ascii="Arial" w:hAnsi="Arial" w:cs="Arial"/>
                <w:spacing w:val="-4"/>
                <w:lang w:val="pt-BR"/>
              </w:rPr>
            </w:pPr>
            <w:r w:rsidRPr="00E332AC">
              <w:rPr>
                <w:rFonts w:ascii="Arial" w:hAnsi="Arial" w:cs="Arial"/>
                <w:spacing w:val="-4"/>
                <w:lang w:val="pt-BR"/>
              </w:rPr>
              <w:t>Reforma, Instalação, manutenção de cúpula de led existente na prefeitura.</w:t>
            </w:r>
          </w:p>
          <w:p w14:paraId="35570711" w14:textId="0E0CAF15" w:rsidR="0090006F" w:rsidRPr="00E332AC" w:rsidRDefault="0090006F" w:rsidP="002A30D6">
            <w:pPr>
              <w:pStyle w:val="TableParagraph"/>
              <w:jc w:val="both"/>
              <w:rPr>
                <w:rFonts w:ascii="Arial" w:hAnsi="Arial" w:cs="Arial"/>
              </w:rPr>
            </w:pPr>
          </w:p>
        </w:tc>
        <w:tc>
          <w:tcPr>
            <w:tcW w:w="851" w:type="dxa"/>
            <w:vAlign w:val="center"/>
          </w:tcPr>
          <w:p w14:paraId="66B6D909" w14:textId="3B548028" w:rsidR="0090006F" w:rsidRPr="00E332AC" w:rsidRDefault="0090006F" w:rsidP="002A30D6">
            <w:pPr>
              <w:pStyle w:val="TableParagraph"/>
              <w:jc w:val="center"/>
              <w:rPr>
                <w:rFonts w:ascii="Arial" w:hAnsi="Arial" w:cs="Arial"/>
                <w:b/>
                <w:spacing w:val="-2"/>
                <w:lang w:val="pt-BR"/>
              </w:rPr>
            </w:pPr>
            <w:r w:rsidRPr="00E332AC">
              <w:rPr>
                <w:rFonts w:ascii="Arial" w:hAnsi="Arial" w:cs="Arial"/>
                <w:b/>
                <w:spacing w:val="-2"/>
                <w:lang w:val="pt-BR"/>
              </w:rPr>
              <w:t>1</w:t>
            </w:r>
          </w:p>
        </w:tc>
        <w:tc>
          <w:tcPr>
            <w:tcW w:w="708" w:type="dxa"/>
            <w:vAlign w:val="center"/>
          </w:tcPr>
          <w:p w14:paraId="0FB12183" w14:textId="5F9C4EA7" w:rsidR="0090006F" w:rsidRPr="00E332AC" w:rsidRDefault="0090006F" w:rsidP="002A30D6">
            <w:pPr>
              <w:pStyle w:val="TableParagraph"/>
              <w:jc w:val="center"/>
              <w:rPr>
                <w:rFonts w:ascii="Arial" w:hAnsi="Arial" w:cs="Arial"/>
                <w:b/>
                <w:spacing w:val="-2"/>
                <w:lang w:val="pt-BR"/>
              </w:rPr>
            </w:pPr>
            <w:r w:rsidRPr="00E332AC">
              <w:rPr>
                <w:rFonts w:ascii="Arial" w:hAnsi="Arial" w:cs="Arial"/>
                <w:b/>
                <w:spacing w:val="-2"/>
                <w:lang w:val="pt-BR"/>
              </w:rPr>
              <w:t>UNID</w:t>
            </w:r>
          </w:p>
        </w:tc>
        <w:tc>
          <w:tcPr>
            <w:tcW w:w="1560" w:type="dxa"/>
            <w:vAlign w:val="center"/>
          </w:tcPr>
          <w:p w14:paraId="195F6001" w14:textId="7ED84789" w:rsidR="0090006F" w:rsidRPr="00E332AC" w:rsidRDefault="0090006F" w:rsidP="002A30D6">
            <w:pPr>
              <w:pStyle w:val="TableParagraph"/>
              <w:jc w:val="center"/>
              <w:rPr>
                <w:rFonts w:ascii="Arial" w:hAnsi="Arial" w:cs="Arial"/>
                <w:b/>
                <w:spacing w:val="-2"/>
                <w:lang w:val="pt-BR"/>
              </w:rPr>
            </w:pPr>
            <w:r w:rsidRPr="00E332AC">
              <w:rPr>
                <w:rFonts w:ascii="Arial" w:hAnsi="Arial" w:cs="Arial"/>
                <w:b/>
                <w:spacing w:val="-2"/>
                <w:lang w:val="pt-BR"/>
              </w:rPr>
              <w:t xml:space="preserve">R$ </w:t>
            </w:r>
            <w:r w:rsidR="00D56B5F" w:rsidRPr="00E332AC">
              <w:rPr>
                <w:rFonts w:ascii="Arial" w:hAnsi="Arial" w:cs="Arial"/>
                <w:b/>
                <w:spacing w:val="-2"/>
                <w:lang w:val="pt-BR"/>
              </w:rPr>
              <w:t>4.500,00</w:t>
            </w:r>
          </w:p>
        </w:tc>
        <w:tc>
          <w:tcPr>
            <w:tcW w:w="1701" w:type="dxa"/>
            <w:vAlign w:val="center"/>
          </w:tcPr>
          <w:p w14:paraId="7AF2CFCA" w14:textId="4CBD368D" w:rsidR="0090006F" w:rsidRPr="00E332AC" w:rsidRDefault="002A30D6" w:rsidP="002A30D6">
            <w:pPr>
              <w:pStyle w:val="TableParagraph"/>
              <w:jc w:val="center"/>
              <w:rPr>
                <w:rFonts w:ascii="Arial" w:hAnsi="Arial" w:cs="Arial"/>
                <w:b/>
                <w:spacing w:val="-2"/>
                <w:lang w:val="pt-BR"/>
              </w:rPr>
            </w:pPr>
            <w:r w:rsidRPr="00E332AC">
              <w:rPr>
                <w:rFonts w:ascii="Arial" w:hAnsi="Arial" w:cs="Arial"/>
                <w:b/>
                <w:spacing w:val="-2"/>
                <w:lang w:val="pt-BR"/>
              </w:rPr>
              <w:t xml:space="preserve">R$ </w:t>
            </w:r>
            <w:r w:rsidR="00510828" w:rsidRPr="00E332AC">
              <w:rPr>
                <w:rFonts w:ascii="Arial" w:hAnsi="Arial" w:cs="Arial"/>
                <w:b/>
                <w:spacing w:val="-2"/>
                <w:lang w:val="pt-BR"/>
              </w:rPr>
              <w:t>4.950,00</w:t>
            </w:r>
          </w:p>
        </w:tc>
        <w:tc>
          <w:tcPr>
            <w:tcW w:w="1559" w:type="dxa"/>
            <w:vAlign w:val="center"/>
          </w:tcPr>
          <w:p w14:paraId="501A78E2" w14:textId="4F6BADA4" w:rsidR="0090006F" w:rsidRPr="00E332AC" w:rsidRDefault="00CE04ED" w:rsidP="00CE04ED">
            <w:pPr>
              <w:pStyle w:val="TableParagraph"/>
              <w:jc w:val="center"/>
              <w:rPr>
                <w:rFonts w:ascii="Arial" w:hAnsi="Arial" w:cs="Arial"/>
                <w:b/>
                <w:spacing w:val="-2"/>
                <w:lang w:val="pt-BR"/>
              </w:rPr>
            </w:pPr>
            <w:r w:rsidRPr="00E332AC">
              <w:rPr>
                <w:rFonts w:ascii="Arial" w:hAnsi="Arial" w:cs="Arial"/>
                <w:b/>
                <w:spacing w:val="-2"/>
                <w:lang w:val="pt-BR"/>
              </w:rPr>
              <w:t xml:space="preserve">R$ </w:t>
            </w:r>
            <w:r w:rsidR="00D56B5F" w:rsidRPr="00E332AC">
              <w:rPr>
                <w:rFonts w:ascii="Arial" w:hAnsi="Arial" w:cs="Arial"/>
                <w:b/>
                <w:spacing w:val="-2"/>
                <w:lang w:val="pt-BR"/>
              </w:rPr>
              <w:t>5.445,00</w:t>
            </w:r>
          </w:p>
        </w:tc>
        <w:tc>
          <w:tcPr>
            <w:tcW w:w="1429" w:type="dxa"/>
            <w:vAlign w:val="center"/>
          </w:tcPr>
          <w:p w14:paraId="229C63B9" w14:textId="764C6E86" w:rsidR="0090006F" w:rsidRPr="00E332AC" w:rsidRDefault="00CE04ED" w:rsidP="00CE04ED">
            <w:pPr>
              <w:pStyle w:val="TableParagraph"/>
              <w:jc w:val="center"/>
              <w:rPr>
                <w:rFonts w:ascii="Arial" w:hAnsi="Arial" w:cs="Arial"/>
                <w:b/>
                <w:spacing w:val="-2"/>
                <w:lang w:val="pt-BR"/>
              </w:rPr>
            </w:pPr>
            <w:r w:rsidRPr="00E332AC">
              <w:rPr>
                <w:rFonts w:ascii="Arial" w:hAnsi="Arial" w:cs="Arial"/>
                <w:b/>
                <w:spacing w:val="-2"/>
                <w:lang w:val="pt-BR"/>
              </w:rPr>
              <w:t xml:space="preserve">R$ </w:t>
            </w:r>
            <w:r w:rsidR="00D56B5F" w:rsidRPr="00E332AC">
              <w:rPr>
                <w:rFonts w:ascii="Arial" w:hAnsi="Arial" w:cs="Arial"/>
                <w:b/>
                <w:spacing w:val="-2"/>
                <w:lang w:val="pt-BR"/>
              </w:rPr>
              <w:t>4.500,00</w:t>
            </w:r>
          </w:p>
        </w:tc>
      </w:tr>
      <w:tr w:rsidR="002A30D6" w:rsidRPr="00E332AC" w14:paraId="712F487B" w14:textId="77777777" w:rsidTr="00BA2D76">
        <w:trPr>
          <w:trHeight w:val="381"/>
        </w:trPr>
        <w:tc>
          <w:tcPr>
            <w:tcW w:w="368" w:type="dxa"/>
          </w:tcPr>
          <w:p w14:paraId="65C4DC04" w14:textId="1D2CE01D" w:rsidR="0090006F" w:rsidRPr="00E332AC" w:rsidRDefault="0090006F" w:rsidP="0090006F">
            <w:pPr>
              <w:pStyle w:val="TableParagraph"/>
              <w:jc w:val="both"/>
              <w:rPr>
                <w:rFonts w:ascii="Arial" w:hAnsi="Arial" w:cs="Arial"/>
                <w:lang w:val="pt-BR"/>
              </w:rPr>
            </w:pPr>
            <w:r w:rsidRPr="00E332AC">
              <w:rPr>
                <w:rFonts w:ascii="Arial" w:hAnsi="Arial" w:cs="Arial"/>
                <w:lang w:val="pt-BR"/>
              </w:rPr>
              <w:t>05</w:t>
            </w:r>
          </w:p>
        </w:tc>
        <w:tc>
          <w:tcPr>
            <w:tcW w:w="2604" w:type="dxa"/>
          </w:tcPr>
          <w:p w14:paraId="7AAEB704" w14:textId="11CD86F7" w:rsidR="00510828" w:rsidRPr="00E332AC" w:rsidRDefault="00510828" w:rsidP="00510828">
            <w:pPr>
              <w:pStyle w:val="TableParagraph"/>
              <w:jc w:val="both"/>
              <w:rPr>
                <w:rFonts w:ascii="Arial" w:hAnsi="Arial" w:cs="Arial"/>
                <w:spacing w:val="-4"/>
                <w:lang w:val="pt-BR"/>
              </w:rPr>
            </w:pPr>
            <w:r w:rsidRPr="00E332AC">
              <w:rPr>
                <w:rFonts w:ascii="Arial" w:hAnsi="Arial" w:cs="Arial"/>
                <w:spacing w:val="-4"/>
                <w:lang w:val="pt-BR"/>
              </w:rPr>
              <w:t>Venda, instalação e retirada de cascatas para decoração do portal de entrada da cidade, Cascatas com 10 metros de largura, composta por 885 LEDs distribuídos uniformemente em fios verticais, proporcionando um efeito visual continuo e intenso.</w:t>
            </w:r>
            <w:r w:rsidR="007005D5" w:rsidRPr="00E332AC">
              <w:rPr>
                <w:rFonts w:ascii="Arial" w:hAnsi="Arial" w:cs="Arial"/>
                <w:spacing w:val="-4"/>
                <w:lang w:val="pt-BR"/>
              </w:rPr>
              <w:t xml:space="preserve"> </w:t>
            </w:r>
            <w:r w:rsidRPr="00E332AC">
              <w:rPr>
                <w:rFonts w:ascii="Arial" w:hAnsi="Arial" w:cs="Arial"/>
                <w:spacing w:val="-4"/>
                <w:lang w:val="pt-BR"/>
              </w:rPr>
              <w:t xml:space="preserve">Emissão de luz principal na tonalidade branco quente (aproximadamente 2700K a 3000K), com 180 LEDs em </w:t>
            </w:r>
            <w:proofErr w:type="spellStart"/>
            <w:r w:rsidRPr="00E332AC">
              <w:rPr>
                <w:rFonts w:ascii="Arial" w:hAnsi="Arial" w:cs="Arial"/>
                <w:spacing w:val="-4"/>
                <w:lang w:val="pt-BR"/>
              </w:rPr>
              <w:t>efeita</w:t>
            </w:r>
            <w:proofErr w:type="spellEnd"/>
            <w:r w:rsidRPr="00E332AC">
              <w:rPr>
                <w:rFonts w:ascii="Arial" w:hAnsi="Arial" w:cs="Arial"/>
                <w:spacing w:val="-4"/>
                <w:lang w:val="pt-BR"/>
              </w:rPr>
              <w:t xml:space="preserve"> estrobo branco frio (aproximadamente 6000K), que criam pontos de brilho intermitente e sofisticado, Produto com conexão macho/fêmea com rosca, permitindo ligação em série e maior segurança na instalação. Alimentação em 220V. Revestimento resistente à água e às intempéries, ideal para aplicações externas como fachadas, beirais, pérgolas, árvores e estruturas de grande porte.</w:t>
            </w:r>
          </w:p>
          <w:p w14:paraId="4C39662F" w14:textId="1B1D7994" w:rsidR="0090006F" w:rsidRPr="00E332AC" w:rsidRDefault="0090006F" w:rsidP="002A30D6">
            <w:pPr>
              <w:spacing w:after="0" w:line="240" w:lineRule="auto"/>
              <w:jc w:val="both"/>
              <w:rPr>
                <w:rFonts w:ascii="Arial" w:hAnsi="Arial" w:cs="Arial"/>
                <w:b/>
                <w:bCs/>
              </w:rPr>
            </w:pPr>
          </w:p>
        </w:tc>
        <w:tc>
          <w:tcPr>
            <w:tcW w:w="851" w:type="dxa"/>
            <w:vAlign w:val="center"/>
          </w:tcPr>
          <w:p w14:paraId="51120605" w14:textId="131628B1" w:rsidR="0090006F" w:rsidRPr="00E332AC" w:rsidRDefault="0090006F" w:rsidP="002A30D6">
            <w:pPr>
              <w:pStyle w:val="TableParagraph"/>
              <w:jc w:val="center"/>
              <w:rPr>
                <w:rFonts w:ascii="Arial" w:hAnsi="Arial" w:cs="Arial"/>
                <w:b/>
                <w:spacing w:val="-2"/>
                <w:lang w:val="pt-BR"/>
              </w:rPr>
            </w:pPr>
            <w:r w:rsidRPr="00E332AC">
              <w:rPr>
                <w:rFonts w:ascii="Arial" w:hAnsi="Arial" w:cs="Arial"/>
                <w:b/>
                <w:spacing w:val="-2"/>
                <w:lang w:val="pt-BR"/>
              </w:rPr>
              <w:t>1</w:t>
            </w:r>
            <w:r w:rsidR="00510828" w:rsidRPr="00E332AC">
              <w:rPr>
                <w:rFonts w:ascii="Arial" w:hAnsi="Arial" w:cs="Arial"/>
                <w:b/>
                <w:spacing w:val="-2"/>
                <w:lang w:val="pt-BR"/>
              </w:rPr>
              <w:t>0</w:t>
            </w:r>
          </w:p>
        </w:tc>
        <w:tc>
          <w:tcPr>
            <w:tcW w:w="708" w:type="dxa"/>
            <w:vAlign w:val="center"/>
          </w:tcPr>
          <w:p w14:paraId="3B7DCBB4" w14:textId="388E4E4D" w:rsidR="0090006F" w:rsidRPr="00E332AC" w:rsidRDefault="0090006F" w:rsidP="002A30D6">
            <w:pPr>
              <w:pStyle w:val="TableParagraph"/>
              <w:jc w:val="center"/>
              <w:rPr>
                <w:rFonts w:ascii="Arial" w:hAnsi="Arial" w:cs="Arial"/>
                <w:b/>
                <w:spacing w:val="-2"/>
                <w:lang w:val="pt-BR"/>
              </w:rPr>
            </w:pPr>
            <w:r w:rsidRPr="00E332AC">
              <w:rPr>
                <w:rFonts w:ascii="Arial" w:hAnsi="Arial" w:cs="Arial"/>
                <w:b/>
                <w:spacing w:val="-2"/>
                <w:lang w:val="pt-BR"/>
              </w:rPr>
              <w:t>UNID</w:t>
            </w:r>
          </w:p>
        </w:tc>
        <w:tc>
          <w:tcPr>
            <w:tcW w:w="1560" w:type="dxa"/>
            <w:vAlign w:val="center"/>
          </w:tcPr>
          <w:p w14:paraId="64AA0109" w14:textId="77777777" w:rsidR="00D56B5F" w:rsidRPr="00E332AC" w:rsidRDefault="00D56B5F" w:rsidP="002A30D6">
            <w:pPr>
              <w:pStyle w:val="TableParagraph"/>
              <w:jc w:val="center"/>
              <w:rPr>
                <w:rFonts w:ascii="Arial" w:hAnsi="Arial" w:cs="Arial"/>
                <w:b/>
                <w:spacing w:val="-2"/>
                <w:lang w:val="pt-BR"/>
              </w:rPr>
            </w:pPr>
          </w:p>
          <w:p w14:paraId="4E142086" w14:textId="75309AA7" w:rsidR="0090006F" w:rsidRPr="00E332AC" w:rsidRDefault="0090006F" w:rsidP="002A30D6">
            <w:pPr>
              <w:pStyle w:val="TableParagraph"/>
              <w:jc w:val="center"/>
              <w:rPr>
                <w:rFonts w:ascii="Arial" w:hAnsi="Arial" w:cs="Arial"/>
                <w:b/>
                <w:spacing w:val="-2"/>
                <w:lang w:val="pt-BR"/>
              </w:rPr>
            </w:pPr>
            <w:r w:rsidRPr="00E332AC">
              <w:rPr>
                <w:rFonts w:ascii="Arial" w:hAnsi="Arial" w:cs="Arial"/>
                <w:b/>
                <w:spacing w:val="-2"/>
                <w:lang w:val="pt-BR"/>
              </w:rPr>
              <w:t xml:space="preserve">R$ </w:t>
            </w:r>
            <w:r w:rsidR="00D56B5F" w:rsidRPr="00E332AC">
              <w:rPr>
                <w:rFonts w:ascii="Arial" w:hAnsi="Arial" w:cs="Arial"/>
                <w:b/>
                <w:spacing w:val="-2"/>
                <w:lang w:val="pt-BR"/>
              </w:rPr>
              <w:t>395,90</w:t>
            </w:r>
          </w:p>
          <w:p w14:paraId="63FC82B8" w14:textId="3430C576" w:rsidR="00D56B5F" w:rsidRPr="00E332AC" w:rsidRDefault="00D56B5F" w:rsidP="002A30D6">
            <w:pPr>
              <w:pStyle w:val="TableParagraph"/>
              <w:jc w:val="center"/>
              <w:rPr>
                <w:rFonts w:ascii="Arial" w:hAnsi="Arial" w:cs="Arial"/>
                <w:b/>
                <w:spacing w:val="-2"/>
                <w:lang w:val="pt-BR"/>
              </w:rPr>
            </w:pPr>
          </w:p>
        </w:tc>
        <w:tc>
          <w:tcPr>
            <w:tcW w:w="1701" w:type="dxa"/>
            <w:vAlign w:val="center"/>
          </w:tcPr>
          <w:p w14:paraId="692FADE0" w14:textId="10F8D347" w:rsidR="0090006F" w:rsidRPr="00E332AC" w:rsidRDefault="002A30D6" w:rsidP="002A30D6">
            <w:pPr>
              <w:pStyle w:val="TableParagraph"/>
              <w:jc w:val="center"/>
              <w:rPr>
                <w:rFonts w:ascii="Arial" w:hAnsi="Arial" w:cs="Arial"/>
                <w:b/>
                <w:spacing w:val="-2"/>
                <w:lang w:val="pt-BR"/>
              </w:rPr>
            </w:pPr>
            <w:r w:rsidRPr="00E332AC">
              <w:rPr>
                <w:rFonts w:ascii="Arial" w:hAnsi="Arial" w:cs="Arial"/>
                <w:b/>
                <w:spacing w:val="-2"/>
                <w:lang w:val="pt-BR"/>
              </w:rPr>
              <w:t xml:space="preserve">R$ </w:t>
            </w:r>
            <w:r w:rsidR="00D56B5F" w:rsidRPr="00E332AC">
              <w:rPr>
                <w:rFonts w:ascii="Arial" w:hAnsi="Arial" w:cs="Arial"/>
                <w:b/>
                <w:spacing w:val="-2"/>
                <w:lang w:val="pt-BR"/>
              </w:rPr>
              <w:t>435,49</w:t>
            </w:r>
          </w:p>
        </w:tc>
        <w:tc>
          <w:tcPr>
            <w:tcW w:w="1559" w:type="dxa"/>
            <w:vAlign w:val="center"/>
          </w:tcPr>
          <w:p w14:paraId="652E4CD4" w14:textId="6D0209AD" w:rsidR="0090006F" w:rsidRPr="00E332AC" w:rsidRDefault="00CE04ED" w:rsidP="00CE04ED">
            <w:pPr>
              <w:pStyle w:val="TableParagraph"/>
              <w:jc w:val="center"/>
              <w:rPr>
                <w:rFonts w:ascii="Arial" w:hAnsi="Arial" w:cs="Arial"/>
                <w:b/>
                <w:spacing w:val="-2"/>
                <w:lang w:val="pt-BR"/>
              </w:rPr>
            </w:pPr>
            <w:r w:rsidRPr="00E332AC">
              <w:rPr>
                <w:rFonts w:ascii="Arial" w:hAnsi="Arial" w:cs="Arial"/>
                <w:b/>
                <w:spacing w:val="-2"/>
                <w:lang w:val="pt-BR"/>
              </w:rPr>
              <w:t xml:space="preserve">R$ </w:t>
            </w:r>
            <w:r w:rsidR="00D56B5F" w:rsidRPr="00E332AC">
              <w:rPr>
                <w:rFonts w:ascii="Arial" w:hAnsi="Arial" w:cs="Arial"/>
                <w:b/>
                <w:spacing w:val="-2"/>
                <w:lang w:val="pt-BR"/>
              </w:rPr>
              <w:t>479,04</w:t>
            </w:r>
          </w:p>
        </w:tc>
        <w:tc>
          <w:tcPr>
            <w:tcW w:w="1429" w:type="dxa"/>
            <w:vAlign w:val="center"/>
          </w:tcPr>
          <w:p w14:paraId="3C4654C8" w14:textId="731FA4FA" w:rsidR="0090006F" w:rsidRPr="00E332AC" w:rsidRDefault="00CE04ED" w:rsidP="00CE04ED">
            <w:pPr>
              <w:pStyle w:val="TableParagraph"/>
              <w:jc w:val="center"/>
              <w:rPr>
                <w:rFonts w:ascii="Arial" w:hAnsi="Arial" w:cs="Arial"/>
                <w:b/>
                <w:spacing w:val="-2"/>
                <w:lang w:val="pt-BR"/>
              </w:rPr>
            </w:pPr>
            <w:r w:rsidRPr="00E332AC">
              <w:rPr>
                <w:rFonts w:ascii="Arial" w:hAnsi="Arial" w:cs="Arial"/>
                <w:b/>
                <w:spacing w:val="-2"/>
                <w:lang w:val="pt-BR"/>
              </w:rPr>
              <w:t xml:space="preserve">R$ </w:t>
            </w:r>
            <w:r w:rsidR="00D56B5F" w:rsidRPr="00E332AC">
              <w:rPr>
                <w:rFonts w:ascii="Arial" w:hAnsi="Arial" w:cs="Arial"/>
                <w:b/>
                <w:spacing w:val="-2"/>
                <w:lang w:val="pt-BR"/>
              </w:rPr>
              <w:t>3.959,00</w:t>
            </w:r>
          </w:p>
        </w:tc>
      </w:tr>
      <w:tr w:rsidR="00510828" w:rsidRPr="00E332AC" w14:paraId="43892116" w14:textId="77777777" w:rsidTr="00BA2D76">
        <w:trPr>
          <w:trHeight w:val="381"/>
        </w:trPr>
        <w:tc>
          <w:tcPr>
            <w:tcW w:w="368" w:type="dxa"/>
          </w:tcPr>
          <w:p w14:paraId="1D09592D" w14:textId="37E0BEF1" w:rsidR="00510828" w:rsidRPr="00E332AC" w:rsidRDefault="00510828" w:rsidP="0090006F">
            <w:pPr>
              <w:pStyle w:val="TableParagraph"/>
              <w:jc w:val="both"/>
              <w:rPr>
                <w:rFonts w:ascii="Arial" w:hAnsi="Arial" w:cs="Arial"/>
                <w:lang w:val="pt-BR"/>
              </w:rPr>
            </w:pPr>
            <w:r w:rsidRPr="00E332AC">
              <w:rPr>
                <w:rFonts w:ascii="Arial" w:hAnsi="Arial" w:cs="Arial"/>
                <w:lang w:val="pt-BR"/>
              </w:rPr>
              <w:t>06</w:t>
            </w:r>
          </w:p>
        </w:tc>
        <w:tc>
          <w:tcPr>
            <w:tcW w:w="2604" w:type="dxa"/>
          </w:tcPr>
          <w:p w14:paraId="7DFFFF1A" w14:textId="77777777" w:rsidR="00510828" w:rsidRPr="00E332AC" w:rsidRDefault="00510828" w:rsidP="00510828">
            <w:pPr>
              <w:pStyle w:val="TableParagraph"/>
              <w:jc w:val="both"/>
              <w:rPr>
                <w:rFonts w:ascii="Arial" w:hAnsi="Arial" w:cs="Arial"/>
                <w:spacing w:val="-4"/>
                <w:lang w:val="pt-BR"/>
              </w:rPr>
            </w:pPr>
            <w:r w:rsidRPr="00E332AC">
              <w:rPr>
                <w:rFonts w:ascii="Arial" w:hAnsi="Arial" w:cs="Arial"/>
                <w:spacing w:val="-4"/>
                <w:lang w:val="pt-BR"/>
              </w:rPr>
              <w:t xml:space="preserve">Venda instalação e retirada Mangueira de 30 a 36 </w:t>
            </w:r>
            <w:r w:rsidRPr="00E332AC">
              <w:rPr>
                <w:rFonts w:ascii="Arial" w:hAnsi="Arial" w:cs="Arial"/>
                <w:spacing w:val="-4"/>
                <w:lang w:val="pt-BR"/>
              </w:rPr>
              <w:lastRenderedPageBreak/>
              <w:t>LED/</w:t>
            </w:r>
            <w:proofErr w:type="spellStart"/>
            <w:r w:rsidRPr="00E332AC">
              <w:rPr>
                <w:rFonts w:ascii="Arial" w:hAnsi="Arial" w:cs="Arial"/>
                <w:spacing w:val="-4"/>
                <w:lang w:val="pt-BR"/>
              </w:rPr>
              <w:t>mt</w:t>
            </w:r>
            <w:proofErr w:type="spellEnd"/>
            <w:r w:rsidRPr="00E332AC">
              <w:rPr>
                <w:rFonts w:ascii="Arial" w:hAnsi="Arial" w:cs="Arial"/>
                <w:spacing w:val="-4"/>
                <w:lang w:val="pt-BR"/>
              </w:rPr>
              <w:t>, ideal para decorações lineares e contornos em ambientes internos e externos. Emissão de luz na tonalidade a definir. Produto flexível, resistente à água e às intempéries, indicado para instalação em fachadas, telhados, vitrines, árvores e estruturas metálicas.</w:t>
            </w:r>
          </w:p>
          <w:p w14:paraId="60EA8CFE" w14:textId="77777777" w:rsidR="00510828" w:rsidRPr="00E332AC" w:rsidRDefault="00510828" w:rsidP="00510828">
            <w:pPr>
              <w:pStyle w:val="TableParagraph"/>
              <w:jc w:val="both"/>
              <w:rPr>
                <w:rFonts w:ascii="Arial" w:hAnsi="Arial" w:cs="Arial"/>
                <w:spacing w:val="-4"/>
                <w:lang w:val="pt-BR"/>
              </w:rPr>
            </w:pPr>
            <w:r w:rsidRPr="00E332AC">
              <w:rPr>
                <w:rFonts w:ascii="Arial" w:hAnsi="Arial" w:cs="Arial"/>
                <w:spacing w:val="-4"/>
                <w:lang w:val="pt-BR"/>
              </w:rPr>
              <w:t>Alimentação elétrica em 220V. Excelente desempenho em decorações sazonais, eventos e projetos luminotécnicos.</w:t>
            </w:r>
          </w:p>
          <w:p w14:paraId="212FD28E" w14:textId="77777777" w:rsidR="00510828" w:rsidRPr="00E332AC" w:rsidRDefault="00510828" w:rsidP="00510828">
            <w:pPr>
              <w:pStyle w:val="TableParagraph"/>
              <w:jc w:val="both"/>
              <w:rPr>
                <w:rFonts w:ascii="Arial" w:hAnsi="Arial" w:cs="Arial"/>
                <w:spacing w:val="-4"/>
                <w:lang w:val="pt-BR"/>
              </w:rPr>
            </w:pPr>
            <w:r w:rsidRPr="00E332AC">
              <w:rPr>
                <w:rFonts w:ascii="Arial" w:hAnsi="Arial" w:cs="Arial"/>
                <w:spacing w:val="-4"/>
                <w:lang w:val="pt-BR"/>
              </w:rPr>
              <w:t>Reforma, Instalação, manutenção de cúpula de led existente na prefeitura.</w:t>
            </w:r>
          </w:p>
          <w:p w14:paraId="0AAECCAC" w14:textId="77777777" w:rsidR="00510828" w:rsidRPr="00E332AC" w:rsidRDefault="00510828" w:rsidP="00510828">
            <w:pPr>
              <w:pStyle w:val="TableParagraph"/>
              <w:jc w:val="both"/>
              <w:rPr>
                <w:rFonts w:ascii="Arial" w:hAnsi="Arial" w:cs="Arial"/>
                <w:spacing w:val="-4"/>
                <w:lang w:val="pt-BR"/>
              </w:rPr>
            </w:pPr>
          </w:p>
        </w:tc>
        <w:tc>
          <w:tcPr>
            <w:tcW w:w="851" w:type="dxa"/>
            <w:vAlign w:val="center"/>
          </w:tcPr>
          <w:p w14:paraId="6EEE943C" w14:textId="0C0D3F2E" w:rsidR="00510828" w:rsidRPr="00E332AC" w:rsidRDefault="00510828" w:rsidP="002A30D6">
            <w:pPr>
              <w:pStyle w:val="TableParagraph"/>
              <w:jc w:val="center"/>
              <w:rPr>
                <w:rFonts w:ascii="Arial" w:hAnsi="Arial" w:cs="Arial"/>
                <w:b/>
                <w:spacing w:val="-2"/>
                <w:lang w:val="pt-BR"/>
              </w:rPr>
            </w:pPr>
            <w:r w:rsidRPr="00E332AC">
              <w:rPr>
                <w:rFonts w:ascii="Arial" w:hAnsi="Arial" w:cs="Arial"/>
                <w:b/>
                <w:spacing w:val="-2"/>
                <w:lang w:val="pt-BR"/>
              </w:rPr>
              <w:lastRenderedPageBreak/>
              <w:t>1000</w:t>
            </w:r>
          </w:p>
        </w:tc>
        <w:tc>
          <w:tcPr>
            <w:tcW w:w="708" w:type="dxa"/>
            <w:vAlign w:val="center"/>
          </w:tcPr>
          <w:p w14:paraId="51B9B303" w14:textId="6A7D539C" w:rsidR="00510828" w:rsidRPr="00E332AC" w:rsidRDefault="00510828" w:rsidP="002A30D6">
            <w:pPr>
              <w:pStyle w:val="TableParagraph"/>
              <w:jc w:val="center"/>
              <w:rPr>
                <w:rFonts w:ascii="Arial" w:hAnsi="Arial" w:cs="Arial"/>
                <w:b/>
                <w:spacing w:val="-2"/>
                <w:lang w:val="pt-BR"/>
              </w:rPr>
            </w:pPr>
            <w:r w:rsidRPr="00E332AC">
              <w:rPr>
                <w:rFonts w:ascii="Arial" w:hAnsi="Arial" w:cs="Arial"/>
                <w:b/>
                <w:spacing w:val="-2"/>
                <w:lang w:val="pt-BR"/>
              </w:rPr>
              <w:t>UNID</w:t>
            </w:r>
          </w:p>
        </w:tc>
        <w:tc>
          <w:tcPr>
            <w:tcW w:w="1560" w:type="dxa"/>
            <w:vAlign w:val="center"/>
          </w:tcPr>
          <w:p w14:paraId="5C15659C" w14:textId="32438D98" w:rsidR="00510828" w:rsidRPr="00E332AC" w:rsidRDefault="00D56B5F" w:rsidP="002A30D6">
            <w:pPr>
              <w:pStyle w:val="TableParagraph"/>
              <w:jc w:val="center"/>
              <w:rPr>
                <w:rFonts w:ascii="Arial" w:hAnsi="Arial" w:cs="Arial"/>
                <w:b/>
                <w:spacing w:val="-2"/>
                <w:lang w:val="pt-BR"/>
              </w:rPr>
            </w:pPr>
            <w:r w:rsidRPr="00E332AC">
              <w:rPr>
                <w:rFonts w:ascii="Arial" w:hAnsi="Arial" w:cs="Arial"/>
                <w:b/>
                <w:spacing w:val="-2"/>
                <w:lang w:val="pt-BR"/>
              </w:rPr>
              <w:t>R$20,90</w:t>
            </w:r>
          </w:p>
        </w:tc>
        <w:tc>
          <w:tcPr>
            <w:tcW w:w="1701" w:type="dxa"/>
            <w:vAlign w:val="center"/>
          </w:tcPr>
          <w:p w14:paraId="43DBADA0" w14:textId="77777777" w:rsidR="00510828" w:rsidRPr="00E332AC" w:rsidRDefault="00510828" w:rsidP="002A30D6">
            <w:pPr>
              <w:pStyle w:val="TableParagraph"/>
              <w:jc w:val="center"/>
              <w:rPr>
                <w:rFonts w:ascii="Arial" w:hAnsi="Arial" w:cs="Arial"/>
                <w:b/>
                <w:spacing w:val="-2"/>
                <w:lang w:val="pt-BR"/>
              </w:rPr>
            </w:pPr>
          </w:p>
          <w:p w14:paraId="23D583F2" w14:textId="51339B5A" w:rsidR="00510828" w:rsidRPr="00E332AC" w:rsidRDefault="00510828" w:rsidP="002A30D6">
            <w:pPr>
              <w:pStyle w:val="TableParagraph"/>
              <w:jc w:val="center"/>
              <w:rPr>
                <w:rFonts w:ascii="Arial" w:hAnsi="Arial" w:cs="Arial"/>
                <w:b/>
                <w:spacing w:val="-2"/>
                <w:lang w:val="pt-BR"/>
              </w:rPr>
            </w:pPr>
            <w:r w:rsidRPr="00E332AC">
              <w:rPr>
                <w:rFonts w:ascii="Arial" w:hAnsi="Arial" w:cs="Arial"/>
                <w:b/>
                <w:spacing w:val="-2"/>
                <w:lang w:val="pt-BR"/>
              </w:rPr>
              <w:t>R$22,99</w:t>
            </w:r>
          </w:p>
          <w:p w14:paraId="3BE8049D" w14:textId="4DF0A422" w:rsidR="00510828" w:rsidRPr="00E332AC" w:rsidRDefault="00510828" w:rsidP="002A30D6">
            <w:pPr>
              <w:pStyle w:val="TableParagraph"/>
              <w:jc w:val="center"/>
              <w:rPr>
                <w:rFonts w:ascii="Arial" w:hAnsi="Arial" w:cs="Arial"/>
                <w:b/>
                <w:spacing w:val="-2"/>
                <w:lang w:val="pt-BR"/>
              </w:rPr>
            </w:pPr>
          </w:p>
        </w:tc>
        <w:tc>
          <w:tcPr>
            <w:tcW w:w="1559" w:type="dxa"/>
            <w:vAlign w:val="center"/>
          </w:tcPr>
          <w:p w14:paraId="4F05C6F0" w14:textId="6D31EB6F" w:rsidR="00510828" w:rsidRPr="00E332AC" w:rsidRDefault="00D56B5F" w:rsidP="00CE04ED">
            <w:pPr>
              <w:pStyle w:val="TableParagraph"/>
              <w:jc w:val="center"/>
              <w:rPr>
                <w:rFonts w:ascii="Arial" w:hAnsi="Arial" w:cs="Arial"/>
                <w:b/>
                <w:spacing w:val="-2"/>
                <w:lang w:val="pt-BR"/>
              </w:rPr>
            </w:pPr>
            <w:r w:rsidRPr="00E332AC">
              <w:rPr>
                <w:rFonts w:ascii="Arial" w:hAnsi="Arial" w:cs="Arial"/>
                <w:b/>
                <w:spacing w:val="-2"/>
                <w:lang w:val="pt-BR"/>
              </w:rPr>
              <w:lastRenderedPageBreak/>
              <w:t>R$25,29</w:t>
            </w:r>
          </w:p>
        </w:tc>
        <w:tc>
          <w:tcPr>
            <w:tcW w:w="1429" w:type="dxa"/>
            <w:vAlign w:val="center"/>
          </w:tcPr>
          <w:p w14:paraId="2BADBF1A" w14:textId="18D84F10" w:rsidR="00510828" w:rsidRPr="00E332AC" w:rsidRDefault="00D56B5F" w:rsidP="00CE04ED">
            <w:pPr>
              <w:pStyle w:val="TableParagraph"/>
              <w:jc w:val="center"/>
              <w:rPr>
                <w:rFonts w:ascii="Arial" w:hAnsi="Arial" w:cs="Arial"/>
                <w:b/>
                <w:spacing w:val="-2"/>
                <w:lang w:val="pt-BR"/>
              </w:rPr>
            </w:pPr>
            <w:r w:rsidRPr="00E332AC">
              <w:rPr>
                <w:rFonts w:ascii="Arial" w:hAnsi="Arial" w:cs="Arial"/>
                <w:b/>
                <w:spacing w:val="-2"/>
                <w:lang w:val="pt-BR"/>
              </w:rPr>
              <w:t>R$20.900,00</w:t>
            </w:r>
          </w:p>
        </w:tc>
      </w:tr>
      <w:tr w:rsidR="002A30D6" w:rsidRPr="00E332AC" w14:paraId="0794B57F" w14:textId="77777777" w:rsidTr="00BA2D76">
        <w:trPr>
          <w:trHeight w:val="381"/>
        </w:trPr>
        <w:tc>
          <w:tcPr>
            <w:tcW w:w="9351" w:type="dxa"/>
            <w:gridSpan w:val="7"/>
          </w:tcPr>
          <w:p w14:paraId="2941F9C0" w14:textId="0495869F" w:rsidR="002A30D6" w:rsidRPr="00E332AC" w:rsidRDefault="002A30D6" w:rsidP="0090006F">
            <w:pPr>
              <w:pStyle w:val="TableParagraph"/>
              <w:jc w:val="center"/>
              <w:rPr>
                <w:rFonts w:ascii="Arial" w:hAnsi="Arial" w:cs="Arial"/>
                <w:b/>
                <w:spacing w:val="-2"/>
                <w:lang w:val="pt-BR"/>
              </w:rPr>
            </w:pPr>
            <w:r w:rsidRPr="00E332AC">
              <w:rPr>
                <w:rFonts w:ascii="Arial" w:hAnsi="Arial" w:cs="Arial"/>
                <w:b/>
                <w:spacing w:val="-2"/>
                <w:lang w:val="pt-BR"/>
              </w:rPr>
              <w:t>TOTAL</w:t>
            </w:r>
          </w:p>
        </w:tc>
        <w:tc>
          <w:tcPr>
            <w:tcW w:w="1429" w:type="dxa"/>
          </w:tcPr>
          <w:p w14:paraId="63171530" w14:textId="43A9A410" w:rsidR="002A30D6" w:rsidRPr="00E332AC" w:rsidRDefault="002A30D6" w:rsidP="0090006F">
            <w:pPr>
              <w:pStyle w:val="TableParagraph"/>
              <w:jc w:val="center"/>
              <w:rPr>
                <w:rFonts w:ascii="Arial" w:hAnsi="Arial" w:cs="Arial"/>
                <w:b/>
                <w:spacing w:val="-2"/>
                <w:lang w:val="pt-BR"/>
              </w:rPr>
            </w:pPr>
            <w:r w:rsidRPr="00E332AC">
              <w:rPr>
                <w:rFonts w:ascii="Arial" w:hAnsi="Arial" w:cs="Arial"/>
                <w:b/>
                <w:spacing w:val="-2"/>
                <w:lang w:val="pt-BR"/>
              </w:rPr>
              <w:t>R$</w:t>
            </w:r>
            <w:r w:rsidR="00CE04ED" w:rsidRPr="00E332AC">
              <w:rPr>
                <w:rFonts w:ascii="Arial" w:hAnsi="Arial" w:cs="Arial"/>
                <w:b/>
                <w:spacing w:val="-2"/>
                <w:lang w:val="pt-BR"/>
              </w:rPr>
              <w:t xml:space="preserve"> </w:t>
            </w:r>
            <w:r w:rsidR="00D56B5F" w:rsidRPr="00E332AC">
              <w:rPr>
                <w:rFonts w:ascii="Arial" w:hAnsi="Arial" w:cs="Arial"/>
                <w:b/>
                <w:spacing w:val="-2"/>
                <w:lang w:val="pt-BR"/>
              </w:rPr>
              <w:t>60.214,40</w:t>
            </w:r>
          </w:p>
        </w:tc>
      </w:tr>
    </w:tbl>
    <w:p w14:paraId="4640DFA3" w14:textId="77777777" w:rsidR="003F66AC" w:rsidRPr="00E332AC" w:rsidRDefault="003F66AC" w:rsidP="003F66AC">
      <w:pPr>
        <w:pStyle w:val="Corpodetexto"/>
        <w:jc w:val="both"/>
        <w:rPr>
          <w:rFonts w:ascii="Arial" w:hAnsi="Arial" w:cs="Arial"/>
        </w:rPr>
      </w:pPr>
    </w:p>
    <w:p w14:paraId="0AC7A1CE" w14:textId="601D8032" w:rsidR="007005D5" w:rsidRPr="00E332AC" w:rsidRDefault="003F66AC" w:rsidP="007005D5">
      <w:pPr>
        <w:pStyle w:val="Ttulo1"/>
        <w:numPr>
          <w:ilvl w:val="0"/>
          <w:numId w:val="1"/>
        </w:numPr>
        <w:tabs>
          <w:tab w:val="left" w:pos="660"/>
          <w:tab w:val="left" w:pos="1355"/>
        </w:tabs>
        <w:ind w:left="0" w:firstLine="0"/>
        <w:jc w:val="both"/>
        <w:rPr>
          <w:rFonts w:ascii="Arial" w:hAnsi="Arial" w:cs="Arial"/>
        </w:rPr>
      </w:pPr>
      <w:r w:rsidRPr="00E332AC">
        <w:rPr>
          <w:rFonts w:ascii="Arial" w:hAnsi="Arial" w:cs="Arial"/>
        </w:rPr>
        <w:t>DESCRIÇÃO</w:t>
      </w:r>
      <w:r w:rsidRPr="00E332AC">
        <w:rPr>
          <w:rFonts w:ascii="Arial" w:hAnsi="Arial" w:cs="Arial"/>
          <w:spacing w:val="-4"/>
        </w:rPr>
        <w:t xml:space="preserve"> </w:t>
      </w:r>
      <w:r w:rsidRPr="00E332AC">
        <w:rPr>
          <w:rFonts w:ascii="Arial" w:hAnsi="Arial" w:cs="Arial"/>
        </w:rPr>
        <w:t>DA</w:t>
      </w:r>
      <w:r w:rsidRPr="00E332AC">
        <w:rPr>
          <w:rFonts w:ascii="Arial" w:hAnsi="Arial" w:cs="Arial"/>
          <w:spacing w:val="-4"/>
        </w:rPr>
        <w:t xml:space="preserve"> </w:t>
      </w:r>
      <w:r w:rsidRPr="00E332AC">
        <w:rPr>
          <w:rFonts w:ascii="Arial" w:hAnsi="Arial" w:cs="Arial"/>
        </w:rPr>
        <w:t>SOLUÇÃO</w:t>
      </w:r>
      <w:r w:rsidRPr="00E332AC">
        <w:rPr>
          <w:rFonts w:ascii="Arial" w:hAnsi="Arial" w:cs="Arial"/>
          <w:spacing w:val="-4"/>
        </w:rPr>
        <w:t xml:space="preserve"> </w:t>
      </w:r>
      <w:r w:rsidRPr="00E332AC">
        <w:rPr>
          <w:rFonts w:ascii="Arial" w:hAnsi="Arial" w:cs="Arial"/>
        </w:rPr>
        <w:t>COMO</w:t>
      </w:r>
      <w:r w:rsidRPr="00E332AC">
        <w:rPr>
          <w:rFonts w:ascii="Arial" w:hAnsi="Arial" w:cs="Arial"/>
          <w:spacing w:val="-3"/>
        </w:rPr>
        <w:t xml:space="preserve"> </w:t>
      </w:r>
      <w:r w:rsidRPr="00E332AC">
        <w:rPr>
          <w:rFonts w:ascii="Arial" w:hAnsi="Arial" w:cs="Arial"/>
        </w:rPr>
        <w:t>UM</w:t>
      </w:r>
      <w:r w:rsidRPr="00E332AC">
        <w:rPr>
          <w:rFonts w:ascii="Arial" w:hAnsi="Arial" w:cs="Arial"/>
          <w:spacing w:val="-5"/>
        </w:rPr>
        <w:t xml:space="preserve"> </w:t>
      </w:r>
      <w:r w:rsidRPr="00E332AC">
        <w:rPr>
          <w:rFonts w:ascii="Arial" w:hAnsi="Arial" w:cs="Arial"/>
          <w:spacing w:val="-4"/>
        </w:rPr>
        <w:t>TODO</w:t>
      </w:r>
    </w:p>
    <w:p w14:paraId="5C8B9E85" w14:textId="77777777" w:rsidR="0086780A" w:rsidRPr="00E332AC" w:rsidRDefault="007005D5" w:rsidP="0086780A">
      <w:pPr>
        <w:spacing w:before="100" w:beforeAutospacing="1" w:after="100" w:afterAutospacing="1" w:line="240" w:lineRule="auto"/>
        <w:rPr>
          <w:rFonts w:ascii="Arial" w:eastAsia="Times New Roman" w:hAnsi="Arial" w:cs="Arial"/>
          <w:lang w:eastAsia="pt-BR"/>
        </w:rPr>
      </w:pPr>
      <w:r w:rsidRPr="00E332AC">
        <w:rPr>
          <w:rFonts w:ascii="Arial" w:eastAsia="Times New Roman" w:hAnsi="Arial" w:cs="Arial"/>
          <w:lang w:eastAsia="pt-BR"/>
        </w:rPr>
        <w:t>A solução proposta para atender à necessidade de embelezamento e ambientação do município durante as festividades de Natal de 2025 é a contratação integrada de serviços de locação e operação de decoração natalina, realizada por meio de um processo licitatório. Esta contratação abrange todos os elementos necessários para transformar as principais vias e espaços públicos do Município de Indianópolis/PR em um cenário festivo, de forma eficiente e segura, sem onerar o município com a aquisição e manutenção de ativos próprios. A Solução Integrada Engloba as Seguintes Etapas Essenciais:</w:t>
      </w:r>
    </w:p>
    <w:p w14:paraId="77E1E9E5" w14:textId="161FC9C1" w:rsidR="007005D5" w:rsidRPr="00E332AC" w:rsidRDefault="007005D5" w:rsidP="0086780A">
      <w:pPr>
        <w:spacing w:before="100" w:beforeAutospacing="1" w:after="100" w:afterAutospacing="1" w:line="240" w:lineRule="auto"/>
        <w:rPr>
          <w:rFonts w:ascii="Arial" w:eastAsia="Times New Roman" w:hAnsi="Arial" w:cs="Arial"/>
          <w:lang w:eastAsia="pt-BR"/>
        </w:rPr>
      </w:pPr>
      <w:r w:rsidRPr="00E332AC">
        <w:rPr>
          <w:rFonts w:ascii="Arial" w:eastAsia="Times New Roman" w:hAnsi="Arial" w:cs="Arial"/>
          <w:lang w:eastAsia="pt-BR"/>
        </w:rPr>
        <w:t>Locação de Enfeites e Iluminação: Fornecimento de um conjunto completo de materiais decorativos e luminosos, priorizando elementos modernos, como luzes de LED de baixo consumo energético, estruturas temáticas e enfeites aéreos e de solo, para garantir um visual de alto impacto e sustentabilidade.</w:t>
      </w:r>
    </w:p>
    <w:p w14:paraId="30D6F4D2" w14:textId="77777777" w:rsidR="007005D5" w:rsidRPr="00E332AC" w:rsidRDefault="007005D5" w:rsidP="0086780A">
      <w:pPr>
        <w:spacing w:before="100" w:beforeAutospacing="1" w:after="100" w:afterAutospacing="1" w:line="240" w:lineRule="auto"/>
        <w:rPr>
          <w:rFonts w:ascii="Arial" w:eastAsia="Times New Roman" w:hAnsi="Arial" w:cs="Arial"/>
          <w:lang w:eastAsia="pt-BR"/>
        </w:rPr>
      </w:pPr>
      <w:r w:rsidRPr="00E332AC">
        <w:rPr>
          <w:rFonts w:ascii="Arial" w:eastAsia="Times New Roman" w:hAnsi="Arial" w:cs="Arial"/>
          <w:lang w:eastAsia="pt-BR"/>
        </w:rPr>
        <w:t>Instalação Profissional: Execução de todos os serviços de montagem e instalação da decoração em pontos estratégicos definidos pela municipalidade, incluindo fachadas de prédios públicos, praças e principais avenidas, com rigorosa observância às normas técnicas de segurança elétrica e trabalho em altura.</w:t>
      </w:r>
    </w:p>
    <w:p w14:paraId="417AF53B" w14:textId="77777777" w:rsidR="007005D5" w:rsidRPr="00E332AC" w:rsidRDefault="007005D5" w:rsidP="0086780A">
      <w:pPr>
        <w:spacing w:before="100" w:beforeAutospacing="1" w:after="100" w:afterAutospacing="1" w:line="240" w:lineRule="auto"/>
        <w:rPr>
          <w:rFonts w:ascii="Arial" w:eastAsia="Times New Roman" w:hAnsi="Arial" w:cs="Arial"/>
          <w:lang w:eastAsia="pt-BR"/>
        </w:rPr>
      </w:pPr>
      <w:r w:rsidRPr="00E332AC">
        <w:rPr>
          <w:rFonts w:ascii="Arial" w:eastAsia="Times New Roman" w:hAnsi="Arial" w:cs="Arial"/>
          <w:lang w:eastAsia="pt-BR"/>
        </w:rPr>
        <w:t>Manutenção Preventiva e Corretiva: Garantia de manutenção integral de toda a estrutura e iluminação durante todo o período de exposição. A empresa contratada será responsável por corrigir prontamente quaisquer falhas, panes elétricas ou danos causados por intempéries, garantindo o pleno funcionamento da decoração.</w:t>
      </w:r>
    </w:p>
    <w:p w14:paraId="251EA337" w14:textId="77777777" w:rsidR="007005D5" w:rsidRPr="00E332AC" w:rsidRDefault="007005D5" w:rsidP="0086780A">
      <w:pPr>
        <w:spacing w:before="100" w:beforeAutospacing="1" w:after="100" w:afterAutospacing="1" w:line="240" w:lineRule="auto"/>
        <w:rPr>
          <w:rFonts w:ascii="Arial" w:eastAsia="Times New Roman" w:hAnsi="Arial" w:cs="Arial"/>
          <w:lang w:eastAsia="pt-BR"/>
        </w:rPr>
      </w:pPr>
      <w:r w:rsidRPr="00E332AC">
        <w:rPr>
          <w:rFonts w:ascii="Arial" w:eastAsia="Times New Roman" w:hAnsi="Arial" w:cs="Arial"/>
          <w:lang w:eastAsia="pt-BR"/>
        </w:rPr>
        <w:lastRenderedPageBreak/>
        <w:t>Decoração Temática: Execução do projeto decorativo, incluindo a disposição artística e técnica dos enfeites, para criar uma experiência visual coesa e atrativa, reforçando o espírito natalino e incentivando o turismo.</w:t>
      </w:r>
    </w:p>
    <w:p w14:paraId="23683319" w14:textId="77777777" w:rsidR="007005D5" w:rsidRPr="00E332AC" w:rsidRDefault="007005D5" w:rsidP="0086780A">
      <w:pPr>
        <w:spacing w:before="100" w:beforeAutospacing="1" w:after="100" w:afterAutospacing="1" w:line="240" w:lineRule="auto"/>
        <w:rPr>
          <w:rFonts w:ascii="Arial" w:eastAsia="Times New Roman" w:hAnsi="Arial" w:cs="Arial"/>
          <w:lang w:eastAsia="pt-BR"/>
        </w:rPr>
      </w:pPr>
      <w:r w:rsidRPr="00E332AC">
        <w:rPr>
          <w:rFonts w:ascii="Arial" w:eastAsia="Times New Roman" w:hAnsi="Arial" w:cs="Arial"/>
          <w:lang w:eastAsia="pt-BR"/>
        </w:rPr>
        <w:t>Retirada e Desmobilização: Serviço completo de desmontagem e retirada de todos os enfeites e estruturas ao final do período festivo, assegurando que os locais sejam prontamente liberados e restaurados às suas condições originais.</w:t>
      </w:r>
    </w:p>
    <w:p w14:paraId="66CBD740" w14:textId="618C0AEB" w:rsidR="007005D5" w:rsidRPr="00E332AC" w:rsidRDefault="007005D5" w:rsidP="0086780A">
      <w:pPr>
        <w:spacing w:before="100" w:beforeAutospacing="1" w:after="100" w:afterAutospacing="1" w:line="240" w:lineRule="auto"/>
        <w:rPr>
          <w:rFonts w:ascii="Arial" w:eastAsia="Times New Roman" w:hAnsi="Arial" w:cs="Arial"/>
          <w:lang w:eastAsia="pt-BR"/>
        </w:rPr>
      </w:pPr>
      <w:r w:rsidRPr="00E332AC">
        <w:rPr>
          <w:rFonts w:ascii="Arial" w:eastAsia="Times New Roman" w:hAnsi="Arial" w:cs="Arial"/>
          <w:lang w:eastAsia="pt-BR"/>
        </w:rPr>
        <w:t>Ao contratar a solução na modalidade de locação de serviço completo, o município transfere à empresa contratada todos os riscos inerentes à operação (armazenamento, manutenção, obsolescência e segurança da instalação), garantindo que os espaços públicos estarão decorados com a qualidade e a segurança exigidas, com a máxima eficiência e economicidade para a gestão pública.</w:t>
      </w:r>
    </w:p>
    <w:p w14:paraId="1E9EFB68" w14:textId="77777777" w:rsidR="003F66AC" w:rsidRPr="00E332AC" w:rsidRDefault="003F66AC" w:rsidP="003F66AC">
      <w:pPr>
        <w:pStyle w:val="Ttulo1"/>
        <w:numPr>
          <w:ilvl w:val="0"/>
          <w:numId w:val="1"/>
        </w:numPr>
        <w:tabs>
          <w:tab w:val="left" w:pos="440"/>
          <w:tab w:val="left" w:pos="1357"/>
        </w:tabs>
        <w:ind w:left="0" w:firstLine="0"/>
        <w:jc w:val="both"/>
        <w:rPr>
          <w:rFonts w:ascii="Arial" w:hAnsi="Arial" w:cs="Arial"/>
        </w:rPr>
      </w:pPr>
      <w:r w:rsidRPr="00E332AC">
        <w:rPr>
          <w:rFonts w:ascii="Arial" w:hAnsi="Arial" w:cs="Arial"/>
        </w:rPr>
        <w:t>JUSTIFICATIVA</w:t>
      </w:r>
      <w:r w:rsidRPr="00E332AC">
        <w:rPr>
          <w:rFonts w:ascii="Arial" w:hAnsi="Arial" w:cs="Arial"/>
          <w:spacing w:val="-6"/>
        </w:rPr>
        <w:t xml:space="preserve"> </w:t>
      </w:r>
      <w:r w:rsidRPr="00E332AC">
        <w:rPr>
          <w:rFonts w:ascii="Arial" w:hAnsi="Arial" w:cs="Arial"/>
        </w:rPr>
        <w:t>PARA</w:t>
      </w:r>
      <w:r w:rsidRPr="00E332AC">
        <w:rPr>
          <w:rFonts w:ascii="Arial" w:hAnsi="Arial" w:cs="Arial"/>
          <w:spacing w:val="-3"/>
        </w:rPr>
        <w:t xml:space="preserve"> </w:t>
      </w:r>
      <w:r w:rsidRPr="00E332AC">
        <w:rPr>
          <w:rFonts w:ascii="Arial" w:hAnsi="Arial" w:cs="Arial"/>
        </w:rPr>
        <w:t>O</w:t>
      </w:r>
      <w:r w:rsidRPr="00E332AC">
        <w:rPr>
          <w:rFonts w:ascii="Arial" w:hAnsi="Arial" w:cs="Arial"/>
          <w:spacing w:val="-7"/>
        </w:rPr>
        <w:t xml:space="preserve"> </w:t>
      </w:r>
      <w:r w:rsidRPr="00E332AC">
        <w:rPr>
          <w:rFonts w:ascii="Arial" w:hAnsi="Arial" w:cs="Arial"/>
        </w:rPr>
        <w:t>PARCELAMENTO</w:t>
      </w:r>
      <w:r w:rsidRPr="00E332AC">
        <w:rPr>
          <w:rFonts w:ascii="Arial" w:hAnsi="Arial" w:cs="Arial"/>
          <w:spacing w:val="-4"/>
        </w:rPr>
        <w:t xml:space="preserve"> </w:t>
      </w:r>
      <w:r w:rsidRPr="00E332AC">
        <w:rPr>
          <w:rFonts w:ascii="Arial" w:hAnsi="Arial" w:cs="Arial"/>
        </w:rPr>
        <w:t>OU</w:t>
      </w:r>
      <w:r w:rsidRPr="00E332AC">
        <w:rPr>
          <w:rFonts w:ascii="Arial" w:hAnsi="Arial" w:cs="Arial"/>
          <w:spacing w:val="-7"/>
        </w:rPr>
        <w:t xml:space="preserve"> </w:t>
      </w:r>
      <w:r w:rsidRPr="00E332AC">
        <w:rPr>
          <w:rFonts w:ascii="Arial" w:hAnsi="Arial" w:cs="Arial"/>
        </w:rPr>
        <w:t>NÃO</w:t>
      </w:r>
      <w:r w:rsidRPr="00E332AC">
        <w:rPr>
          <w:rFonts w:ascii="Arial" w:hAnsi="Arial" w:cs="Arial"/>
          <w:spacing w:val="-6"/>
        </w:rPr>
        <w:t xml:space="preserve"> </w:t>
      </w:r>
      <w:r w:rsidRPr="00E332AC">
        <w:rPr>
          <w:rFonts w:ascii="Arial" w:hAnsi="Arial" w:cs="Arial"/>
        </w:rPr>
        <w:t>DA</w:t>
      </w:r>
      <w:r w:rsidRPr="00E332AC">
        <w:rPr>
          <w:rFonts w:ascii="Arial" w:hAnsi="Arial" w:cs="Arial"/>
          <w:spacing w:val="-4"/>
        </w:rPr>
        <w:t xml:space="preserve"> </w:t>
      </w:r>
      <w:r w:rsidRPr="00E332AC">
        <w:rPr>
          <w:rFonts w:ascii="Arial" w:hAnsi="Arial" w:cs="Arial"/>
          <w:spacing w:val="-2"/>
        </w:rPr>
        <w:t>CONTRATAÇÃO</w:t>
      </w:r>
    </w:p>
    <w:p w14:paraId="541F98C6" w14:textId="77777777" w:rsidR="003F66AC" w:rsidRPr="00E332AC" w:rsidRDefault="003F66AC" w:rsidP="003F66AC">
      <w:pPr>
        <w:pStyle w:val="Corpodetexto"/>
        <w:jc w:val="both"/>
        <w:rPr>
          <w:rFonts w:ascii="Arial" w:hAnsi="Arial" w:cs="Arial"/>
          <w:b/>
          <w:color w:val="4F81BD"/>
        </w:rPr>
      </w:pPr>
    </w:p>
    <w:p w14:paraId="0D5528BA" w14:textId="77777777" w:rsidR="003F66AC" w:rsidRPr="00E332AC" w:rsidRDefault="003F66AC" w:rsidP="003F66AC">
      <w:pPr>
        <w:pStyle w:val="Corpodetexto"/>
        <w:ind w:rightChars="63" w:right="139"/>
        <w:jc w:val="both"/>
        <w:rPr>
          <w:rFonts w:ascii="Arial" w:hAnsi="Arial" w:cs="Arial"/>
        </w:rPr>
      </w:pPr>
      <w:r w:rsidRPr="00E332AC">
        <w:rPr>
          <w:rFonts w:ascii="Arial" w:hAnsi="Arial" w:cs="Arial"/>
        </w:rPr>
        <w:t>Nos termos do art. 47, inciso II, da Lei Federal nº 14.133/2021, as licitações atenderão ao princípio do parcelamento, quando tecnicamente viável e economicamente vantajoso. Na aplicação deste princípio, o § 1º do mesmo art. 47 estabelece que devam ser considerados a responsabilidade</w:t>
      </w:r>
      <w:r w:rsidRPr="00E332AC">
        <w:rPr>
          <w:rFonts w:ascii="Arial" w:hAnsi="Arial" w:cs="Arial"/>
          <w:spacing w:val="-2"/>
        </w:rPr>
        <w:t xml:space="preserve"> </w:t>
      </w:r>
      <w:r w:rsidRPr="00E332AC">
        <w:rPr>
          <w:rFonts w:ascii="Arial" w:hAnsi="Arial" w:cs="Arial"/>
        </w:rPr>
        <w:t>técnica,</w:t>
      </w:r>
      <w:r w:rsidRPr="00E332AC">
        <w:rPr>
          <w:rFonts w:ascii="Arial" w:hAnsi="Arial" w:cs="Arial"/>
          <w:spacing w:val="-2"/>
        </w:rPr>
        <w:t xml:space="preserve"> </w:t>
      </w:r>
      <w:r w:rsidRPr="00E332AC">
        <w:rPr>
          <w:rFonts w:ascii="Arial" w:hAnsi="Arial" w:cs="Arial"/>
        </w:rPr>
        <w:t>o</w:t>
      </w:r>
      <w:r w:rsidRPr="00E332AC">
        <w:rPr>
          <w:rFonts w:ascii="Arial" w:hAnsi="Arial" w:cs="Arial"/>
          <w:spacing w:val="-1"/>
        </w:rPr>
        <w:t xml:space="preserve"> </w:t>
      </w:r>
      <w:r w:rsidRPr="00E332AC">
        <w:rPr>
          <w:rFonts w:ascii="Arial" w:hAnsi="Arial" w:cs="Arial"/>
        </w:rPr>
        <w:t>custo</w:t>
      </w:r>
      <w:r w:rsidRPr="00E332AC">
        <w:rPr>
          <w:rFonts w:ascii="Arial" w:hAnsi="Arial" w:cs="Arial"/>
          <w:spacing w:val="-1"/>
        </w:rPr>
        <w:t xml:space="preserve"> </w:t>
      </w:r>
      <w:r w:rsidRPr="00E332AC">
        <w:rPr>
          <w:rFonts w:ascii="Arial" w:hAnsi="Arial" w:cs="Arial"/>
        </w:rPr>
        <w:t>para</w:t>
      </w:r>
      <w:r w:rsidRPr="00E332AC">
        <w:rPr>
          <w:rFonts w:ascii="Arial" w:hAnsi="Arial" w:cs="Arial"/>
          <w:spacing w:val="-3"/>
        </w:rPr>
        <w:t xml:space="preserve"> </w:t>
      </w:r>
      <w:r w:rsidRPr="00E332AC">
        <w:rPr>
          <w:rFonts w:ascii="Arial" w:hAnsi="Arial" w:cs="Arial"/>
        </w:rPr>
        <w:t>a Administração de</w:t>
      </w:r>
      <w:r w:rsidRPr="00E332AC">
        <w:rPr>
          <w:rFonts w:ascii="Arial" w:hAnsi="Arial" w:cs="Arial"/>
          <w:spacing w:val="-2"/>
        </w:rPr>
        <w:t xml:space="preserve"> </w:t>
      </w:r>
      <w:r w:rsidRPr="00E332AC">
        <w:rPr>
          <w:rFonts w:ascii="Arial" w:hAnsi="Arial" w:cs="Arial"/>
        </w:rPr>
        <w:t>vários</w:t>
      </w:r>
      <w:r w:rsidRPr="00E332AC">
        <w:rPr>
          <w:rFonts w:ascii="Arial" w:hAnsi="Arial" w:cs="Arial"/>
          <w:spacing w:val="-2"/>
        </w:rPr>
        <w:t xml:space="preserve"> </w:t>
      </w:r>
      <w:r w:rsidRPr="00E332AC">
        <w:rPr>
          <w:rFonts w:ascii="Arial" w:hAnsi="Arial" w:cs="Arial"/>
        </w:rPr>
        <w:t>contratos</w:t>
      </w:r>
      <w:r w:rsidRPr="00E332AC">
        <w:rPr>
          <w:rFonts w:ascii="Arial" w:hAnsi="Arial" w:cs="Arial"/>
          <w:spacing w:val="-2"/>
        </w:rPr>
        <w:t xml:space="preserve"> </w:t>
      </w:r>
      <w:r w:rsidRPr="00E332AC">
        <w:rPr>
          <w:rFonts w:ascii="Arial" w:hAnsi="Arial" w:cs="Arial"/>
        </w:rPr>
        <w:t>frente às</w:t>
      </w:r>
      <w:r w:rsidRPr="00E332AC">
        <w:rPr>
          <w:rFonts w:ascii="Arial" w:hAnsi="Arial" w:cs="Arial"/>
          <w:spacing w:val="-5"/>
        </w:rPr>
        <w:t xml:space="preserve"> </w:t>
      </w:r>
      <w:r w:rsidRPr="00E332AC">
        <w:rPr>
          <w:rFonts w:ascii="Arial" w:hAnsi="Arial" w:cs="Arial"/>
        </w:rPr>
        <w:t>vantagens da redução de custos, com divisão do objeto em itens, e o dever de buscar a ampliação da competição</w:t>
      </w:r>
      <w:r w:rsidRPr="00E332AC">
        <w:rPr>
          <w:rFonts w:ascii="Arial" w:hAnsi="Arial" w:cs="Arial"/>
          <w:spacing w:val="-5"/>
        </w:rPr>
        <w:t xml:space="preserve"> </w:t>
      </w:r>
      <w:r w:rsidRPr="00E332AC">
        <w:rPr>
          <w:rFonts w:ascii="Arial" w:hAnsi="Arial" w:cs="Arial"/>
        </w:rPr>
        <w:t>e</w:t>
      </w:r>
      <w:r w:rsidRPr="00E332AC">
        <w:rPr>
          <w:rFonts w:ascii="Arial" w:hAnsi="Arial" w:cs="Arial"/>
          <w:spacing w:val="-6"/>
        </w:rPr>
        <w:t xml:space="preserve"> </w:t>
      </w:r>
      <w:r w:rsidRPr="00E332AC">
        <w:rPr>
          <w:rFonts w:ascii="Arial" w:hAnsi="Arial" w:cs="Arial"/>
        </w:rPr>
        <w:t>de</w:t>
      </w:r>
      <w:r w:rsidRPr="00E332AC">
        <w:rPr>
          <w:rFonts w:ascii="Arial" w:hAnsi="Arial" w:cs="Arial"/>
          <w:spacing w:val="-8"/>
        </w:rPr>
        <w:t xml:space="preserve"> </w:t>
      </w:r>
      <w:r w:rsidRPr="00E332AC">
        <w:rPr>
          <w:rFonts w:ascii="Arial" w:hAnsi="Arial" w:cs="Arial"/>
        </w:rPr>
        <w:t>evitar</w:t>
      </w:r>
      <w:r w:rsidRPr="00E332AC">
        <w:rPr>
          <w:rFonts w:ascii="Arial" w:hAnsi="Arial" w:cs="Arial"/>
          <w:spacing w:val="-6"/>
        </w:rPr>
        <w:t xml:space="preserve"> </w:t>
      </w:r>
      <w:r w:rsidRPr="00E332AC">
        <w:rPr>
          <w:rFonts w:ascii="Arial" w:hAnsi="Arial" w:cs="Arial"/>
        </w:rPr>
        <w:t>a</w:t>
      </w:r>
      <w:r w:rsidRPr="00E332AC">
        <w:rPr>
          <w:rFonts w:ascii="Arial" w:hAnsi="Arial" w:cs="Arial"/>
          <w:spacing w:val="-7"/>
        </w:rPr>
        <w:t xml:space="preserve"> </w:t>
      </w:r>
      <w:r w:rsidRPr="00E332AC">
        <w:rPr>
          <w:rFonts w:ascii="Arial" w:hAnsi="Arial" w:cs="Arial"/>
        </w:rPr>
        <w:t>concentração</w:t>
      </w:r>
      <w:r w:rsidRPr="00E332AC">
        <w:rPr>
          <w:rFonts w:ascii="Arial" w:hAnsi="Arial" w:cs="Arial"/>
          <w:spacing w:val="-5"/>
        </w:rPr>
        <w:t xml:space="preserve"> </w:t>
      </w:r>
      <w:r w:rsidRPr="00E332AC">
        <w:rPr>
          <w:rFonts w:ascii="Arial" w:hAnsi="Arial" w:cs="Arial"/>
        </w:rPr>
        <w:t>de</w:t>
      </w:r>
      <w:r w:rsidRPr="00E332AC">
        <w:rPr>
          <w:rFonts w:ascii="Arial" w:hAnsi="Arial" w:cs="Arial"/>
          <w:spacing w:val="-6"/>
        </w:rPr>
        <w:t xml:space="preserve"> </w:t>
      </w:r>
      <w:r w:rsidRPr="00E332AC">
        <w:rPr>
          <w:rFonts w:ascii="Arial" w:hAnsi="Arial" w:cs="Arial"/>
        </w:rPr>
        <w:t>mercado.</w:t>
      </w:r>
      <w:r w:rsidRPr="00E332AC">
        <w:rPr>
          <w:rFonts w:ascii="Arial" w:hAnsi="Arial" w:cs="Arial"/>
          <w:spacing w:val="-7"/>
        </w:rPr>
        <w:t xml:space="preserve"> </w:t>
      </w:r>
      <w:r w:rsidRPr="00E332AC">
        <w:rPr>
          <w:rFonts w:ascii="Arial" w:hAnsi="Arial" w:cs="Arial"/>
        </w:rPr>
        <w:t>Em</w:t>
      </w:r>
      <w:r w:rsidRPr="00E332AC">
        <w:rPr>
          <w:rFonts w:ascii="Arial" w:hAnsi="Arial" w:cs="Arial"/>
          <w:spacing w:val="-6"/>
        </w:rPr>
        <w:t xml:space="preserve"> </w:t>
      </w:r>
      <w:r w:rsidRPr="00E332AC">
        <w:rPr>
          <w:rFonts w:ascii="Arial" w:hAnsi="Arial" w:cs="Arial"/>
        </w:rPr>
        <w:t>vista</w:t>
      </w:r>
      <w:r w:rsidRPr="00E332AC">
        <w:rPr>
          <w:rFonts w:ascii="Arial" w:hAnsi="Arial" w:cs="Arial"/>
          <w:spacing w:val="-6"/>
        </w:rPr>
        <w:t xml:space="preserve"> </w:t>
      </w:r>
      <w:r w:rsidRPr="00E332AC">
        <w:rPr>
          <w:rFonts w:ascii="Arial" w:hAnsi="Arial" w:cs="Arial"/>
        </w:rPr>
        <w:t>disto,</w:t>
      </w:r>
      <w:r w:rsidRPr="00E332AC">
        <w:rPr>
          <w:rFonts w:ascii="Arial" w:hAnsi="Arial" w:cs="Arial"/>
          <w:spacing w:val="-6"/>
        </w:rPr>
        <w:t xml:space="preserve"> </w:t>
      </w:r>
      <w:r w:rsidRPr="00E332AC">
        <w:rPr>
          <w:rFonts w:ascii="Arial" w:hAnsi="Arial" w:cs="Arial"/>
        </w:rPr>
        <w:t>o</w:t>
      </w:r>
      <w:r w:rsidRPr="00E332AC">
        <w:rPr>
          <w:rFonts w:ascii="Arial" w:hAnsi="Arial" w:cs="Arial"/>
          <w:spacing w:val="-5"/>
        </w:rPr>
        <w:t xml:space="preserve"> </w:t>
      </w:r>
      <w:r w:rsidRPr="00E332AC">
        <w:rPr>
          <w:rFonts w:ascii="Arial" w:hAnsi="Arial" w:cs="Arial"/>
        </w:rPr>
        <w:t>princípio</w:t>
      </w:r>
      <w:r w:rsidRPr="00E332AC">
        <w:rPr>
          <w:rFonts w:ascii="Arial" w:hAnsi="Arial" w:cs="Arial"/>
          <w:spacing w:val="-6"/>
        </w:rPr>
        <w:t xml:space="preserve"> </w:t>
      </w:r>
      <w:r w:rsidRPr="00E332AC">
        <w:rPr>
          <w:rFonts w:ascii="Arial" w:hAnsi="Arial" w:cs="Arial"/>
        </w:rPr>
        <w:t>do</w:t>
      </w:r>
      <w:r w:rsidRPr="00E332AC">
        <w:rPr>
          <w:rFonts w:ascii="Arial" w:hAnsi="Arial" w:cs="Arial"/>
          <w:spacing w:val="-8"/>
        </w:rPr>
        <w:t xml:space="preserve"> </w:t>
      </w:r>
      <w:r w:rsidRPr="00E332AC">
        <w:rPr>
          <w:rFonts w:ascii="Arial" w:hAnsi="Arial" w:cs="Arial"/>
        </w:rPr>
        <w:t>parcelamento não</w:t>
      </w:r>
      <w:r w:rsidRPr="00E332AC">
        <w:rPr>
          <w:rFonts w:ascii="Arial" w:hAnsi="Arial" w:cs="Arial"/>
          <w:spacing w:val="-1"/>
        </w:rPr>
        <w:t xml:space="preserve"> </w:t>
      </w:r>
      <w:r w:rsidRPr="00E332AC">
        <w:rPr>
          <w:rFonts w:ascii="Arial" w:hAnsi="Arial" w:cs="Arial"/>
        </w:rPr>
        <w:t>deverá</w:t>
      </w:r>
      <w:r w:rsidRPr="00E332AC">
        <w:rPr>
          <w:rFonts w:ascii="Arial" w:hAnsi="Arial" w:cs="Arial"/>
          <w:spacing w:val="-1"/>
        </w:rPr>
        <w:t xml:space="preserve"> </w:t>
      </w:r>
      <w:r w:rsidRPr="00E332AC">
        <w:rPr>
          <w:rFonts w:ascii="Arial" w:hAnsi="Arial" w:cs="Arial"/>
        </w:rPr>
        <w:t>ser</w:t>
      </w:r>
      <w:r w:rsidRPr="00E332AC">
        <w:rPr>
          <w:rFonts w:ascii="Arial" w:hAnsi="Arial" w:cs="Arial"/>
          <w:spacing w:val="-1"/>
        </w:rPr>
        <w:t xml:space="preserve"> </w:t>
      </w:r>
      <w:r w:rsidRPr="00E332AC">
        <w:rPr>
          <w:rFonts w:ascii="Arial" w:hAnsi="Arial" w:cs="Arial"/>
        </w:rPr>
        <w:t>aplicado a</w:t>
      </w:r>
      <w:r w:rsidRPr="00E332AC">
        <w:rPr>
          <w:rFonts w:ascii="Arial" w:hAnsi="Arial" w:cs="Arial"/>
          <w:spacing w:val="-1"/>
        </w:rPr>
        <w:t xml:space="preserve"> </w:t>
      </w:r>
      <w:r w:rsidRPr="00E332AC">
        <w:rPr>
          <w:rFonts w:ascii="Arial" w:hAnsi="Arial" w:cs="Arial"/>
        </w:rPr>
        <w:t>presente</w:t>
      </w:r>
      <w:r w:rsidRPr="00E332AC">
        <w:rPr>
          <w:rFonts w:ascii="Arial" w:hAnsi="Arial" w:cs="Arial"/>
          <w:spacing w:val="-3"/>
        </w:rPr>
        <w:t xml:space="preserve"> </w:t>
      </w:r>
      <w:r w:rsidRPr="00E332AC">
        <w:rPr>
          <w:rFonts w:ascii="Arial" w:hAnsi="Arial" w:cs="Arial"/>
        </w:rPr>
        <w:t>contratação,</w:t>
      </w:r>
      <w:r w:rsidRPr="00E332AC">
        <w:rPr>
          <w:rFonts w:ascii="Arial" w:hAnsi="Arial" w:cs="Arial"/>
          <w:spacing w:val="-1"/>
        </w:rPr>
        <w:t xml:space="preserve"> </w:t>
      </w:r>
      <w:r w:rsidRPr="00E332AC">
        <w:rPr>
          <w:rFonts w:ascii="Arial" w:hAnsi="Arial" w:cs="Arial"/>
        </w:rPr>
        <w:t>tendo</w:t>
      </w:r>
      <w:r w:rsidRPr="00E332AC">
        <w:rPr>
          <w:rFonts w:ascii="Arial" w:hAnsi="Arial" w:cs="Arial"/>
          <w:spacing w:val="-3"/>
        </w:rPr>
        <w:t xml:space="preserve"> </w:t>
      </w:r>
      <w:r w:rsidRPr="00E332AC">
        <w:rPr>
          <w:rFonts w:ascii="Arial" w:hAnsi="Arial" w:cs="Arial"/>
        </w:rPr>
        <w:t>em</w:t>
      </w:r>
      <w:r w:rsidRPr="00E332AC">
        <w:rPr>
          <w:rFonts w:ascii="Arial" w:hAnsi="Arial" w:cs="Arial"/>
          <w:spacing w:val="-2"/>
        </w:rPr>
        <w:t xml:space="preserve"> </w:t>
      </w:r>
      <w:r w:rsidRPr="00E332AC">
        <w:rPr>
          <w:rFonts w:ascii="Arial" w:hAnsi="Arial" w:cs="Arial"/>
        </w:rPr>
        <w:t>vista</w:t>
      </w:r>
      <w:r w:rsidRPr="00E332AC">
        <w:rPr>
          <w:rFonts w:ascii="Arial" w:hAnsi="Arial" w:cs="Arial"/>
          <w:spacing w:val="-1"/>
        </w:rPr>
        <w:t xml:space="preserve"> </w:t>
      </w:r>
      <w:r w:rsidRPr="00E332AC">
        <w:rPr>
          <w:rFonts w:ascii="Arial" w:hAnsi="Arial" w:cs="Arial"/>
        </w:rPr>
        <w:t>que</w:t>
      </w:r>
      <w:r w:rsidRPr="00E332AC">
        <w:rPr>
          <w:rFonts w:ascii="Arial" w:hAnsi="Arial" w:cs="Arial"/>
          <w:spacing w:val="-1"/>
        </w:rPr>
        <w:t xml:space="preserve"> </w:t>
      </w:r>
      <w:r w:rsidRPr="00E332AC">
        <w:rPr>
          <w:rFonts w:ascii="Arial" w:hAnsi="Arial" w:cs="Arial"/>
        </w:rPr>
        <w:t>eventual</w:t>
      </w:r>
      <w:r w:rsidRPr="00E332AC">
        <w:rPr>
          <w:rFonts w:ascii="Arial" w:hAnsi="Arial" w:cs="Arial"/>
          <w:spacing w:val="-1"/>
        </w:rPr>
        <w:t xml:space="preserve"> </w:t>
      </w:r>
      <w:r w:rsidRPr="00E332AC">
        <w:rPr>
          <w:rFonts w:ascii="Arial" w:hAnsi="Arial" w:cs="Arial"/>
        </w:rPr>
        <w:t>divisão</w:t>
      </w:r>
      <w:r w:rsidRPr="00E332AC">
        <w:rPr>
          <w:rFonts w:ascii="Arial" w:hAnsi="Arial" w:cs="Arial"/>
          <w:spacing w:val="-1"/>
        </w:rPr>
        <w:t xml:space="preserve"> </w:t>
      </w:r>
      <w:r w:rsidRPr="00E332AC">
        <w:rPr>
          <w:rFonts w:ascii="Arial" w:hAnsi="Arial" w:cs="Arial"/>
        </w:rPr>
        <w:t>do</w:t>
      </w:r>
      <w:r w:rsidRPr="00E332AC">
        <w:rPr>
          <w:rFonts w:ascii="Arial" w:hAnsi="Arial" w:cs="Arial"/>
          <w:spacing w:val="-3"/>
        </w:rPr>
        <w:t xml:space="preserve"> </w:t>
      </w:r>
      <w:r w:rsidRPr="00E332AC">
        <w:rPr>
          <w:rFonts w:ascii="Arial" w:hAnsi="Arial" w:cs="Arial"/>
        </w:rPr>
        <w:t>objeto geraria</w:t>
      </w:r>
      <w:r w:rsidRPr="00E332AC">
        <w:rPr>
          <w:rFonts w:ascii="Arial" w:hAnsi="Arial" w:cs="Arial"/>
          <w:spacing w:val="-13"/>
        </w:rPr>
        <w:t xml:space="preserve"> </w:t>
      </w:r>
      <w:r w:rsidRPr="00E332AC">
        <w:rPr>
          <w:rFonts w:ascii="Arial" w:hAnsi="Arial" w:cs="Arial"/>
        </w:rPr>
        <w:t>perda</w:t>
      </w:r>
      <w:r w:rsidRPr="00E332AC">
        <w:rPr>
          <w:rFonts w:ascii="Arial" w:hAnsi="Arial" w:cs="Arial"/>
          <w:spacing w:val="-12"/>
        </w:rPr>
        <w:t xml:space="preserve"> </w:t>
      </w:r>
      <w:r w:rsidRPr="00E332AC">
        <w:rPr>
          <w:rFonts w:ascii="Arial" w:hAnsi="Arial" w:cs="Arial"/>
        </w:rPr>
        <w:t>de</w:t>
      </w:r>
      <w:r w:rsidRPr="00E332AC">
        <w:rPr>
          <w:rFonts w:ascii="Arial" w:hAnsi="Arial" w:cs="Arial"/>
          <w:spacing w:val="-13"/>
        </w:rPr>
        <w:t xml:space="preserve"> </w:t>
      </w:r>
      <w:r w:rsidRPr="00E332AC">
        <w:rPr>
          <w:rFonts w:ascii="Arial" w:hAnsi="Arial" w:cs="Arial"/>
        </w:rPr>
        <w:t>economia</w:t>
      </w:r>
      <w:r w:rsidRPr="00E332AC">
        <w:rPr>
          <w:rFonts w:ascii="Arial" w:hAnsi="Arial" w:cs="Arial"/>
          <w:spacing w:val="-12"/>
        </w:rPr>
        <w:t xml:space="preserve"> </w:t>
      </w:r>
      <w:r w:rsidRPr="00E332AC">
        <w:rPr>
          <w:rFonts w:ascii="Arial" w:hAnsi="Arial" w:cs="Arial"/>
        </w:rPr>
        <w:t>de</w:t>
      </w:r>
      <w:r w:rsidRPr="00E332AC">
        <w:rPr>
          <w:rFonts w:ascii="Arial" w:hAnsi="Arial" w:cs="Arial"/>
          <w:spacing w:val="-13"/>
        </w:rPr>
        <w:t xml:space="preserve"> </w:t>
      </w:r>
      <w:r w:rsidRPr="00E332AC">
        <w:rPr>
          <w:rFonts w:ascii="Arial" w:hAnsi="Arial" w:cs="Arial"/>
        </w:rPr>
        <w:t>escala</w:t>
      </w:r>
      <w:r w:rsidRPr="00E332AC">
        <w:rPr>
          <w:rFonts w:ascii="Arial" w:hAnsi="Arial" w:cs="Arial"/>
          <w:spacing w:val="-12"/>
        </w:rPr>
        <w:t xml:space="preserve"> </w:t>
      </w:r>
      <w:r w:rsidRPr="00E332AC">
        <w:rPr>
          <w:rFonts w:ascii="Arial" w:hAnsi="Arial" w:cs="Arial"/>
        </w:rPr>
        <w:t>e</w:t>
      </w:r>
      <w:r w:rsidRPr="00E332AC">
        <w:rPr>
          <w:rFonts w:ascii="Arial" w:hAnsi="Arial" w:cs="Arial"/>
          <w:spacing w:val="-13"/>
        </w:rPr>
        <w:t xml:space="preserve"> </w:t>
      </w:r>
      <w:r w:rsidRPr="00E332AC">
        <w:rPr>
          <w:rFonts w:ascii="Arial" w:hAnsi="Arial" w:cs="Arial"/>
        </w:rPr>
        <w:t>causaria</w:t>
      </w:r>
      <w:r w:rsidRPr="00E332AC">
        <w:rPr>
          <w:rFonts w:ascii="Arial" w:hAnsi="Arial" w:cs="Arial"/>
          <w:spacing w:val="-12"/>
        </w:rPr>
        <w:t xml:space="preserve"> </w:t>
      </w:r>
      <w:r w:rsidRPr="00E332AC">
        <w:rPr>
          <w:rFonts w:ascii="Arial" w:hAnsi="Arial" w:cs="Arial"/>
        </w:rPr>
        <w:t>inviabilidade</w:t>
      </w:r>
      <w:r w:rsidRPr="00E332AC">
        <w:rPr>
          <w:rFonts w:ascii="Arial" w:hAnsi="Arial" w:cs="Arial"/>
          <w:spacing w:val="-12"/>
        </w:rPr>
        <w:t xml:space="preserve"> </w:t>
      </w:r>
      <w:r w:rsidRPr="00E332AC">
        <w:rPr>
          <w:rFonts w:ascii="Arial" w:hAnsi="Arial" w:cs="Arial"/>
        </w:rPr>
        <w:t>técnica,</w:t>
      </w:r>
      <w:r w:rsidRPr="00E332AC">
        <w:rPr>
          <w:rFonts w:ascii="Arial" w:hAnsi="Arial" w:cs="Arial"/>
          <w:spacing w:val="-13"/>
        </w:rPr>
        <w:t xml:space="preserve"> </w:t>
      </w:r>
      <w:r w:rsidRPr="00E332AC">
        <w:rPr>
          <w:rFonts w:ascii="Arial" w:hAnsi="Arial" w:cs="Arial"/>
        </w:rPr>
        <w:t>pois</w:t>
      </w:r>
      <w:r w:rsidRPr="00E332AC">
        <w:rPr>
          <w:rFonts w:ascii="Arial" w:hAnsi="Arial" w:cs="Arial"/>
          <w:spacing w:val="-12"/>
        </w:rPr>
        <w:t xml:space="preserve"> </w:t>
      </w:r>
      <w:r w:rsidRPr="00E332AC">
        <w:rPr>
          <w:rFonts w:ascii="Arial" w:hAnsi="Arial" w:cs="Arial"/>
        </w:rPr>
        <w:t>geraria</w:t>
      </w:r>
      <w:r w:rsidRPr="00E332AC">
        <w:rPr>
          <w:rFonts w:ascii="Arial" w:hAnsi="Arial" w:cs="Arial"/>
          <w:spacing w:val="-13"/>
        </w:rPr>
        <w:t xml:space="preserve"> </w:t>
      </w:r>
      <w:r w:rsidRPr="00E332AC">
        <w:rPr>
          <w:rFonts w:ascii="Arial" w:hAnsi="Arial" w:cs="Arial"/>
        </w:rPr>
        <w:t>maior</w:t>
      </w:r>
      <w:r w:rsidRPr="00E332AC">
        <w:rPr>
          <w:rFonts w:ascii="Arial" w:hAnsi="Arial" w:cs="Arial"/>
          <w:spacing w:val="-12"/>
        </w:rPr>
        <w:t xml:space="preserve"> </w:t>
      </w:r>
      <w:r w:rsidRPr="00E332AC">
        <w:rPr>
          <w:rFonts w:ascii="Arial" w:hAnsi="Arial" w:cs="Arial"/>
        </w:rPr>
        <w:t>trabalho de</w:t>
      </w:r>
      <w:r w:rsidRPr="00E332AC">
        <w:rPr>
          <w:rFonts w:ascii="Arial" w:hAnsi="Arial" w:cs="Arial"/>
          <w:spacing w:val="-3"/>
        </w:rPr>
        <w:t xml:space="preserve"> </w:t>
      </w:r>
      <w:r w:rsidRPr="00E332AC">
        <w:rPr>
          <w:rFonts w:ascii="Arial" w:hAnsi="Arial" w:cs="Arial"/>
        </w:rPr>
        <w:t>fiscalização</w:t>
      </w:r>
      <w:r w:rsidRPr="00E332AC">
        <w:rPr>
          <w:rFonts w:ascii="Arial" w:hAnsi="Arial" w:cs="Arial"/>
          <w:spacing w:val="-2"/>
        </w:rPr>
        <w:t xml:space="preserve"> </w:t>
      </w:r>
      <w:r w:rsidRPr="00E332AC">
        <w:rPr>
          <w:rFonts w:ascii="Arial" w:hAnsi="Arial" w:cs="Arial"/>
        </w:rPr>
        <w:t>contratual</w:t>
      </w:r>
      <w:r w:rsidRPr="00E332AC">
        <w:rPr>
          <w:rFonts w:ascii="Arial" w:hAnsi="Arial" w:cs="Arial"/>
          <w:spacing w:val="-4"/>
        </w:rPr>
        <w:t xml:space="preserve"> </w:t>
      </w:r>
      <w:r w:rsidRPr="00E332AC">
        <w:rPr>
          <w:rFonts w:ascii="Arial" w:hAnsi="Arial" w:cs="Arial"/>
        </w:rPr>
        <w:t>frente</w:t>
      </w:r>
      <w:r w:rsidRPr="00E332AC">
        <w:rPr>
          <w:rFonts w:ascii="Arial" w:hAnsi="Arial" w:cs="Arial"/>
          <w:spacing w:val="-3"/>
        </w:rPr>
        <w:t xml:space="preserve"> </w:t>
      </w:r>
      <w:r w:rsidRPr="00E332AC">
        <w:rPr>
          <w:rFonts w:ascii="Arial" w:hAnsi="Arial" w:cs="Arial"/>
        </w:rPr>
        <w:t>à</w:t>
      </w:r>
      <w:r w:rsidRPr="00E332AC">
        <w:rPr>
          <w:rFonts w:ascii="Arial" w:hAnsi="Arial" w:cs="Arial"/>
          <w:spacing w:val="-3"/>
        </w:rPr>
        <w:t xml:space="preserve"> </w:t>
      </w:r>
      <w:r w:rsidRPr="00E332AC">
        <w:rPr>
          <w:rFonts w:ascii="Arial" w:hAnsi="Arial" w:cs="Arial"/>
        </w:rPr>
        <w:t>falta</w:t>
      </w:r>
      <w:r w:rsidRPr="00E332AC">
        <w:rPr>
          <w:rFonts w:ascii="Arial" w:hAnsi="Arial" w:cs="Arial"/>
          <w:spacing w:val="-3"/>
        </w:rPr>
        <w:t xml:space="preserve"> </w:t>
      </w:r>
      <w:r w:rsidRPr="00E332AC">
        <w:rPr>
          <w:rFonts w:ascii="Arial" w:hAnsi="Arial" w:cs="Arial"/>
        </w:rPr>
        <w:t>de</w:t>
      </w:r>
      <w:r w:rsidRPr="00E332AC">
        <w:rPr>
          <w:rFonts w:ascii="Arial" w:hAnsi="Arial" w:cs="Arial"/>
          <w:spacing w:val="-5"/>
        </w:rPr>
        <w:t xml:space="preserve"> </w:t>
      </w:r>
      <w:r w:rsidRPr="00E332AC">
        <w:rPr>
          <w:rFonts w:ascii="Arial" w:hAnsi="Arial" w:cs="Arial"/>
        </w:rPr>
        <w:t>padronização</w:t>
      </w:r>
      <w:r w:rsidRPr="00E332AC">
        <w:rPr>
          <w:rFonts w:ascii="Arial" w:hAnsi="Arial" w:cs="Arial"/>
          <w:spacing w:val="-2"/>
        </w:rPr>
        <w:t xml:space="preserve"> </w:t>
      </w:r>
      <w:r w:rsidRPr="00E332AC">
        <w:rPr>
          <w:rFonts w:ascii="Arial" w:hAnsi="Arial" w:cs="Arial"/>
        </w:rPr>
        <w:t>e</w:t>
      </w:r>
      <w:r w:rsidRPr="00E332AC">
        <w:rPr>
          <w:rFonts w:ascii="Arial" w:hAnsi="Arial" w:cs="Arial"/>
          <w:spacing w:val="-3"/>
        </w:rPr>
        <w:t xml:space="preserve"> </w:t>
      </w:r>
      <w:r w:rsidRPr="00E332AC">
        <w:rPr>
          <w:rFonts w:ascii="Arial" w:hAnsi="Arial" w:cs="Arial"/>
        </w:rPr>
        <w:t>uniformização.</w:t>
      </w:r>
      <w:r w:rsidRPr="00E332AC">
        <w:rPr>
          <w:rFonts w:ascii="Arial" w:hAnsi="Arial" w:cs="Arial"/>
          <w:spacing w:val="-5"/>
        </w:rPr>
        <w:t xml:space="preserve"> </w:t>
      </w:r>
      <w:r w:rsidRPr="00E332AC">
        <w:rPr>
          <w:rFonts w:ascii="Arial" w:hAnsi="Arial" w:cs="Arial"/>
        </w:rPr>
        <w:t>Ademais,</w:t>
      </w:r>
      <w:r w:rsidRPr="00E332AC">
        <w:rPr>
          <w:rFonts w:ascii="Arial" w:hAnsi="Arial" w:cs="Arial"/>
          <w:spacing w:val="-3"/>
        </w:rPr>
        <w:t xml:space="preserve"> </w:t>
      </w:r>
      <w:r w:rsidRPr="00E332AC">
        <w:rPr>
          <w:rFonts w:ascii="Arial" w:hAnsi="Arial" w:cs="Arial"/>
        </w:rPr>
        <w:t>a</w:t>
      </w:r>
      <w:r w:rsidRPr="00E332AC">
        <w:rPr>
          <w:rFonts w:ascii="Arial" w:hAnsi="Arial" w:cs="Arial"/>
          <w:spacing w:val="-3"/>
        </w:rPr>
        <w:t xml:space="preserve"> </w:t>
      </w:r>
      <w:r w:rsidRPr="00E332AC">
        <w:rPr>
          <w:rFonts w:ascii="Arial" w:hAnsi="Arial" w:cs="Arial"/>
        </w:rPr>
        <w:t>existência de</w:t>
      </w:r>
      <w:r w:rsidRPr="00E332AC">
        <w:rPr>
          <w:rFonts w:ascii="Arial" w:hAnsi="Arial" w:cs="Arial"/>
          <w:spacing w:val="-6"/>
        </w:rPr>
        <w:t xml:space="preserve"> </w:t>
      </w:r>
      <w:r w:rsidRPr="00E332AC">
        <w:rPr>
          <w:rFonts w:ascii="Arial" w:hAnsi="Arial" w:cs="Arial"/>
        </w:rPr>
        <w:t>mais</w:t>
      </w:r>
      <w:r w:rsidRPr="00E332AC">
        <w:rPr>
          <w:rFonts w:ascii="Arial" w:hAnsi="Arial" w:cs="Arial"/>
          <w:spacing w:val="-7"/>
        </w:rPr>
        <w:t xml:space="preserve"> </w:t>
      </w:r>
      <w:r w:rsidRPr="00E332AC">
        <w:rPr>
          <w:rFonts w:ascii="Arial" w:hAnsi="Arial" w:cs="Arial"/>
        </w:rPr>
        <w:t>de</w:t>
      </w:r>
      <w:r w:rsidRPr="00E332AC">
        <w:rPr>
          <w:rFonts w:ascii="Arial" w:hAnsi="Arial" w:cs="Arial"/>
          <w:spacing w:val="-6"/>
        </w:rPr>
        <w:t xml:space="preserve"> </w:t>
      </w:r>
      <w:r w:rsidRPr="00E332AC">
        <w:rPr>
          <w:rFonts w:ascii="Arial" w:hAnsi="Arial" w:cs="Arial"/>
        </w:rPr>
        <w:t>uma</w:t>
      </w:r>
      <w:r w:rsidRPr="00E332AC">
        <w:rPr>
          <w:rFonts w:ascii="Arial" w:hAnsi="Arial" w:cs="Arial"/>
          <w:spacing w:val="-7"/>
        </w:rPr>
        <w:t xml:space="preserve"> </w:t>
      </w:r>
      <w:r w:rsidRPr="00E332AC">
        <w:rPr>
          <w:rFonts w:ascii="Arial" w:hAnsi="Arial" w:cs="Arial"/>
        </w:rPr>
        <w:t>empresa</w:t>
      </w:r>
      <w:r w:rsidRPr="00E332AC">
        <w:rPr>
          <w:rFonts w:ascii="Arial" w:hAnsi="Arial" w:cs="Arial"/>
          <w:spacing w:val="-9"/>
        </w:rPr>
        <w:t xml:space="preserve"> </w:t>
      </w:r>
      <w:r w:rsidRPr="00E332AC">
        <w:rPr>
          <w:rFonts w:ascii="Arial" w:hAnsi="Arial" w:cs="Arial"/>
        </w:rPr>
        <w:t>contratada</w:t>
      </w:r>
      <w:r w:rsidRPr="00E332AC">
        <w:rPr>
          <w:rFonts w:ascii="Arial" w:hAnsi="Arial" w:cs="Arial"/>
          <w:spacing w:val="-7"/>
        </w:rPr>
        <w:t xml:space="preserve"> </w:t>
      </w:r>
      <w:r w:rsidRPr="00E332AC">
        <w:rPr>
          <w:rFonts w:ascii="Arial" w:hAnsi="Arial" w:cs="Arial"/>
        </w:rPr>
        <w:t>poderia</w:t>
      </w:r>
      <w:r w:rsidRPr="00E332AC">
        <w:rPr>
          <w:rFonts w:ascii="Arial" w:hAnsi="Arial" w:cs="Arial"/>
          <w:spacing w:val="-7"/>
        </w:rPr>
        <w:t xml:space="preserve"> </w:t>
      </w:r>
      <w:r w:rsidRPr="00E332AC">
        <w:rPr>
          <w:rFonts w:ascii="Arial" w:hAnsi="Arial" w:cs="Arial"/>
        </w:rPr>
        <w:t>trazer</w:t>
      </w:r>
      <w:r w:rsidRPr="00E332AC">
        <w:rPr>
          <w:rFonts w:ascii="Arial" w:hAnsi="Arial" w:cs="Arial"/>
          <w:spacing w:val="-6"/>
        </w:rPr>
        <w:t xml:space="preserve"> </w:t>
      </w:r>
      <w:r w:rsidRPr="00E332AC">
        <w:rPr>
          <w:rFonts w:ascii="Arial" w:hAnsi="Arial" w:cs="Arial"/>
        </w:rPr>
        <w:t>uma</w:t>
      </w:r>
      <w:r w:rsidRPr="00E332AC">
        <w:rPr>
          <w:rFonts w:ascii="Arial" w:hAnsi="Arial" w:cs="Arial"/>
          <w:spacing w:val="-7"/>
        </w:rPr>
        <w:t xml:space="preserve"> </w:t>
      </w:r>
      <w:r w:rsidRPr="00E332AC">
        <w:rPr>
          <w:rFonts w:ascii="Arial" w:hAnsi="Arial" w:cs="Arial"/>
        </w:rPr>
        <w:t>série</w:t>
      </w:r>
      <w:r w:rsidRPr="00E332AC">
        <w:rPr>
          <w:rFonts w:ascii="Arial" w:hAnsi="Arial" w:cs="Arial"/>
          <w:spacing w:val="-6"/>
        </w:rPr>
        <w:t xml:space="preserve"> </w:t>
      </w:r>
      <w:r w:rsidRPr="00E332AC">
        <w:rPr>
          <w:rFonts w:ascii="Arial" w:hAnsi="Arial" w:cs="Arial"/>
        </w:rPr>
        <w:t>de</w:t>
      </w:r>
      <w:r w:rsidRPr="00E332AC">
        <w:rPr>
          <w:rFonts w:ascii="Arial" w:hAnsi="Arial" w:cs="Arial"/>
          <w:spacing w:val="-6"/>
        </w:rPr>
        <w:t xml:space="preserve"> </w:t>
      </w:r>
      <w:r w:rsidRPr="00E332AC">
        <w:rPr>
          <w:rFonts w:ascii="Arial" w:hAnsi="Arial" w:cs="Arial"/>
        </w:rPr>
        <w:t>transtornos</w:t>
      </w:r>
      <w:r w:rsidRPr="00E332AC">
        <w:rPr>
          <w:rFonts w:ascii="Arial" w:hAnsi="Arial" w:cs="Arial"/>
          <w:spacing w:val="-7"/>
        </w:rPr>
        <w:t xml:space="preserve"> </w:t>
      </w:r>
      <w:r w:rsidRPr="00E332AC">
        <w:rPr>
          <w:rFonts w:ascii="Arial" w:hAnsi="Arial" w:cs="Arial"/>
        </w:rPr>
        <w:t>quanto</w:t>
      </w:r>
      <w:r w:rsidRPr="00E332AC">
        <w:rPr>
          <w:rFonts w:ascii="Arial" w:hAnsi="Arial" w:cs="Arial"/>
          <w:spacing w:val="-5"/>
        </w:rPr>
        <w:t xml:space="preserve"> </w:t>
      </w:r>
      <w:r w:rsidRPr="00E332AC">
        <w:rPr>
          <w:rFonts w:ascii="Arial" w:hAnsi="Arial" w:cs="Arial"/>
        </w:rPr>
        <w:t>à</w:t>
      </w:r>
      <w:r w:rsidRPr="00E332AC">
        <w:rPr>
          <w:rFonts w:ascii="Arial" w:hAnsi="Arial" w:cs="Arial"/>
          <w:spacing w:val="-7"/>
        </w:rPr>
        <w:t xml:space="preserve"> </w:t>
      </w:r>
      <w:r w:rsidRPr="00E332AC">
        <w:rPr>
          <w:rFonts w:ascii="Arial" w:hAnsi="Arial" w:cs="Arial"/>
        </w:rPr>
        <w:t>eventual responsabilização por eventuais sinistros ocorridos.</w:t>
      </w:r>
    </w:p>
    <w:p w14:paraId="7DBCAA30" w14:textId="77777777" w:rsidR="003F66AC" w:rsidRPr="00E332AC" w:rsidRDefault="003F66AC" w:rsidP="003F66AC">
      <w:pPr>
        <w:pStyle w:val="Corpodetexto"/>
        <w:ind w:rightChars="63" w:right="139"/>
        <w:jc w:val="both"/>
        <w:rPr>
          <w:rFonts w:ascii="Arial" w:hAnsi="Arial" w:cs="Arial"/>
          <w:spacing w:val="-1"/>
        </w:rPr>
      </w:pPr>
    </w:p>
    <w:p w14:paraId="49D9E33B" w14:textId="77777777" w:rsidR="003F66AC" w:rsidRPr="00E332AC" w:rsidRDefault="003F66AC" w:rsidP="003F66AC">
      <w:pPr>
        <w:pStyle w:val="Corpodetexto"/>
        <w:numPr>
          <w:ilvl w:val="0"/>
          <w:numId w:val="1"/>
        </w:numPr>
        <w:tabs>
          <w:tab w:val="left" w:pos="440"/>
        </w:tabs>
        <w:ind w:left="0" w:right="1270" w:firstLine="0"/>
        <w:jc w:val="both"/>
        <w:rPr>
          <w:rFonts w:ascii="Arial" w:hAnsi="Arial" w:cs="Arial"/>
          <w:b/>
          <w:bCs/>
          <w:spacing w:val="-1"/>
          <w:lang w:val="pt-BR"/>
        </w:rPr>
      </w:pPr>
      <w:r w:rsidRPr="00E332AC">
        <w:rPr>
          <w:rFonts w:ascii="Arial" w:hAnsi="Arial" w:cs="Arial"/>
          <w:b/>
          <w:bCs/>
          <w:spacing w:val="-1"/>
          <w:lang w:val="pt-BR"/>
        </w:rPr>
        <w:t>Análise de Riscos</w:t>
      </w:r>
    </w:p>
    <w:tbl>
      <w:tblPr>
        <w:tblW w:w="9787" w:type="dxa"/>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87"/>
      </w:tblGrid>
      <w:tr w:rsidR="003F66AC" w:rsidRPr="00E332AC" w14:paraId="5FF45695" w14:textId="77777777" w:rsidTr="00751151">
        <w:trPr>
          <w:trHeight w:val="440"/>
        </w:trPr>
        <w:tc>
          <w:tcPr>
            <w:tcW w:w="9787" w:type="dxa"/>
            <w:shd w:val="clear" w:color="auto" w:fill="D9D9D9"/>
          </w:tcPr>
          <w:p w14:paraId="46EF2892" w14:textId="77777777" w:rsidR="003F66AC" w:rsidRPr="00E332AC" w:rsidRDefault="003F66AC" w:rsidP="00751151">
            <w:pPr>
              <w:pStyle w:val="TableParagraph"/>
              <w:ind w:rightChars="509" w:right="1120"/>
              <w:rPr>
                <w:rFonts w:ascii="Arial" w:hAnsi="Arial" w:cs="Arial"/>
                <w:b/>
              </w:rPr>
            </w:pPr>
            <w:r w:rsidRPr="00E332AC">
              <w:rPr>
                <w:rFonts w:ascii="Arial" w:hAnsi="Arial" w:cs="Arial"/>
                <w:b/>
              </w:rPr>
              <w:t xml:space="preserve">Risco 1: Atraso da </w:t>
            </w:r>
            <w:r w:rsidRPr="00E332AC">
              <w:rPr>
                <w:rFonts w:ascii="Arial" w:hAnsi="Arial" w:cs="Arial"/>
                <w:b/>
                <w:spacing w:val="-2"/>
              </w:rPr>
              <w:t>entrega</w:t>
            </w:r>
          </w:p>
        </w:tc>
      </w:tr>
      <w:tr w:rsidR="003F66AC" w:rsidRPr="00E332AC" w14:paraId="1732F5C8" w14:textId="77777777" w:rsidTr="00751151">
        <w:trPr>
          <w:trHeight w:val="284"/>
        </w:trPr>
        <w:tc>
          <w:tcPr>
            <w:tcW w:w="9787" w:type="dxa"/>
          </w:tcPr>
          <w:p w14:paraId="3BAA8166" w14:textId="77777777" w:rsidR="003F66AC" w:rsidRPr="00E332AC" w:rsidRDefault="003F66AC" w:rsidP="00751151">
            <w:pPr>
              <w:pStyle w:val="TableParagraph"/>
              <w:tabs>
                <w:tab w:val="left" w:pos="9680"/>
              </w:tabs>
              <w:ind w:rightChars="39" w:right="86"/>
              <w:rPr>
                <w:rFonts w:ascii="Arial" w:hAnsi="Arial" w:cs="Arial"/>
              </w:rPr>
            </w:pPr>
            <w:r w:rsidRPr="00E332AC">
              <w:rPr>
                <w:rFonts w:ascii="Arial" w:hAnsi="Arial" w:cs="Arial"/>
                <w:b/>
              </w:rPr>
              <w:t>Probabilidade de Ocorrência</w:t>
            </w:r>
            <w:r w:rsidRPr="00E332AC">
              <w:rPr>
                <w:rFonts w:ascii="Arial" w:hAnsi="Arial" w:cs="Arial"/>
              </w:rPr>
              <w:t xml:space="preserve">: </w:t>
            </w:r>
            <w:r w:rsidRPr="00E332AC">
              <w:rPr>
                <w:rFonts w:ascii="Arial" w:hAnsi="Arial" w:cs="Arial"/>
                <w:spacing w:val="-2"/>
              </w:rPr>
              <w:t>baixa</w:t>
            </w:r>
          </w:p>
        </w:tc>
      </w:tr>
      <w:tr w:rsidR="003F66AC" w:rsidRPr="00E332AC" w14:paraId="7184B16F" w14:textId="77777777" w:rsidTr="00751151">
        <w:trPr>
          <w:trHeight w:val="290"/>
        </w:trPr>
        <w:tc>
          <w:tcPr>
            <w:tcW w:w="9787" w:type="dxa"/>
          </w:tcPr>
          <w:p w14:paraId="190BB753" w14:textId="77777777" w:rsidR="003F66AC" w:rsidRPr="00E332AC" w:rsidRDefault="003F66AC" w:rsidP="00751151">
            <w:pPr>
              <w:pStyle w:val="TableParagraph"/>
              <w:tabs>
                <w:tab w:val="left" w:pos="9680"/>
              </w:tabs>
              <w:ind w:rightChars="39" w:right="86"/>
              <w:rPr>
                <w:rFonts w:ascii="Arial" w:hAnsi="Arial" w:cs="Arial"/>
              </w:rPr>
            </w:pPr>
            <w:r w:rsidRPr="00E332AC">
              <w:rPr>
                <w:rFonts w:ascii="Arial" w:hAnsi="Arial" w:cs="Arial"/>
                <w:b/>
              </w:rPr>
              <w:t>Impacto</w:t>
            </w:r>
            <w:r w:rsidRPr="00E332AC">
              <w:rPr>
                <w:rFonts w:ascii="Arial" w:hAnsi="Arial" w:cs="Arial"/>
              </w:rPr>
              <w:t xml:space="preserve">: </w:t>
            </w:r>
            <w:r w:rsidRPr="00E332AC">
              <w:rPr>
                <w:rFonts w:ascii="Arial" w:hAnsi="Arial" w:cs="Arial"/>
                <w:spacing w:val="-2"/>
              </w:rPr>
              <w:t>Médio</w:t>
            </w:r>
          </w:p>
        </w:tc>
      </w:tr>
      <w:tr w:rsidR="003F66AC" w:rsidRPr="00E332AC" w14:paraId="7E3AC8E9" w14:textId="77777777" w:rsidTr="00751151">
        <w:trPr>
          <w:trHeight w:val="439"/>
        </w:trPr>
        <w:tc>
          <w:tcPr>
            <w:tcW w:w="9787" w:type="dxa"/>
          </w:tcPr>
          <w:p w14:paraId="0A97D7B4" w14:textId="77777777" w:rsidR="003F66AC" w:rsidRPr="00E332AC" w:rsidRDefault="003F66AC" w:rsidP="00751151">
            <w:pPr>
              <w:pStyle w:val="TableParagraph"/>
              <w:tabs>
                <w:tab w:val="left" w:pos="9680"/>
              </w:tabs>
              <w:ind w:rightChars="39" w:right="86"/>
              <w:jc w:val="both"/>
              <w:rPr>
                <w:rFonts w:ascii="Arial" w:hAnsi="Arial" w:cs="Arial"/>
              </w:rPr>
            </w:pPr>
            <w:r w:rsidRPr="00E332AC">
              <w:rPr>
                <w:rFonts w:ascii="Arial" w:hAnsi="Arial" w:cs="Arial"/>
                <w:b/>
              </w:rPr>
              <w:t>Ações de Prevenção</w:t>
            </w:r>
            <w:r w:rsidRPr="00E332AC">
              <w:rPr>
                <w:rFonts w:ascii="Arial" w:hAnsi="Arial" w:cs="Arial"/>
              </w:rPr>
              <w:t>: Monitorar regularmente o cumprimento dos prazos</w:t>
            </w:r>
            <w:r w:rsidRPr="00E332AC">
              <w:rPr>
                <w:rFonts w:ascii="Arial" w:hAnsi="Arial" w:cs="Arial"/>
                <w:lang w:val="pt-BR"/>
              </w:rPr>
              <w:t xml:space="preserve"> </w:t>
            </w:r>
            <w:r w:rsidRPr="00E332AC">
              <w:rPr>
                <w:rFonts w:ascii="Arial" w:hAnsi="Arial" w:cs="Arial"/>
                <w:spacing w:val="-2"/>
              </w:rPr>
              <w:t>estabelecidos.</w:t>
            </w:r>
          </w:p>
        </w:tc>
      </w:tr>
      <w:tr w:rsidR="003F66AC" w:rsidRPr="00E332AC" w14:paraId="54062AA6" w14:textId="77777777" w:rsidTr="00751151">
        <w:trPr>
          <w:trHeight w:val="439"/>
        </w:trPr>
        <w:tc>
          <w:tcPr>
            <w:tcW w:w="9787" w:type="dxa"/>
          </w:tcPr>
          <w:p w14:paraId="303A9F83" w14:textId="77777777" w:rsidR="003F66AC" w:rsidRPr="00E332AC" w:rsidRDefault="003F66AC" w:rsidP="00751151">
            <w:pPr>
              <w:pStyle w:val="TableParagraph"/>
              <w:tabs>
                <w:tab w:val="left" w:pos="9680"/>
              </w:tabs>
              <w:ind w:rightChars="39" w:right="86"/>
              <w:jc w:val="both"/>
              <w:rPr>
                <w:rFonts w:ascii="Arial" w:hAnsi="Arial" w:cs="Arial"/>
              </w:rPr>
            </w:pPr>
            <w:r w:rsidRPr="00E332AC">
              <w:rPr>
                <w:rFonts w:ascii="Arial" w:hAnsi="Arial" w:cs="Arial"/>
                <w:b/>
              </w:rPr>
              <w:t>Ações de Contingência</w:t>
            </w:r>
            <w:r w:rsidRPr="00E332AC">
              <w:rPr>
                <w:rFonts w:ascii="Arial" w:hAnsi="Arial" w:cs="Arial"/>
              </w:rPr>
              <w:t xml:space="preserve">: Estabelecer cláusulas contratuais claras sobre prazos e </w:t>
            </w:r>
            <w:r w:rsidRPr="00E332AC">
              <w:rPr>
                <w:rFonts w:ascii="Arial" w:hAnsi="Arial" w:cs="Arial"/>
                <w:spacing w:val="-2"/>
              </w:rPr>
              <w:t>penalidades.</w:t>
            </w:r>
          </w:p>
        </w:tc>
      </w:tr>
      <w:tr w:rsidR="003F66AC" w:rsidRPr="00E332AC" w14:paraId="6C47941B" w14:textId="77777777" w:rsidTr="00751151">
        <w:trPr>
          <w:trHeight w:val="440"/>
        </w:trPr>
        <w:tc>
          <w:tcPr>
            <w:tcW w:w="9787" w:type="dxa"/>
          </w:tcPr>
          <w:p w14:paraId="0B9EF5C7" w14:textId="77777777" w:rsidR="003F66AC" w:rsidRPr="00E332AC" w:rsidRDefault="003F66AC" w:rsidP="00751151">
            <w:pPr>
              <w:pStyle w:val="TableParagraph"/>
              <w:tabs>
                <w:tab w:val="left" w:pos="9680"/>
              </w:tabs>
              <w:ind w:rightChars="39" w:right="86"/>
              <w:jc w:val="both"/>
              <w:rPr>
                <w:rFonts w:ascii="Arial" w:hAnsi="Arial" w:cs="Arial"/>
              </w:rPr>
            </w:pPr>
            <w:r w:rsidRPr="00E332AC">
              <w:rPr>
                <w:rFonts w:ascii="Arial" w:hAnsi="Arial" w:cs="Arial"/>
                <w:b/>
              </w:rPr>
              <w:t>Responsável</w:t>
            </w:r>
            <w:r w:rsidRPr="00E332AC">
              <w:rPr>
                <w:rFonts w:ascii="Arial" w:hAnsi="Arial" w:cs="Arial"/>
                <w:b/>
                <w:spacing w:val="-2"/>
              </w:rPr>
              <w:t xml:space="preserve"> </w:t>
            </w:r>
            <w:r w:rsidRPr="00E332AC">
              <w:rPr>
                <w:rFonts w:ascii="Arial" w:hAnsi="Arial" w:cs="Arial"/>
                <w:b/>
              </w:rPr>
              <w:t>pelas Ações</w:t>
            </w:r>
            <w:r w:rsidRPr="00E332AC">
              <w:rPr>
                <w:rFonts w:ascii="Arial" w:hAnsi="Arial" w:cs="Arial"/>
              </w:rPr>
              <w:t xml:space="preserve">: Unidade </w:t>
            </w:r>
            <w:r w:rsidRPr="00E332AC">
              <w:rPr>
                <w:rFonts w:ascii="Arial" w:hAnsi="Arial" w:cs="Arial"/>
                <w:spacing w:val="-2"/>
              </w:rPr>
              <w:t>solicitante.</w:t>
            </w:r>
          </w:p>
        </w:tc>
      </w:tr>
      <w:tr w:rsidR="003F66AC" w:rsidRPr="00E332AC" w14:paraId="3B6D6F17" w14:textId="77777777" w:rsidTr="00751151">
        <w:trPr>
          <w:trHeight w:val="460"/>
        </w:trPr>
        <w:tc>
          <w:tcPr>
            <w:tcW w:w="9787" w:type="dxa"/>
            <w:shd w:val="clear" w:color="auto" w:fill="D9D9D9"/>
          </w:tcPr>
          <w:p w14:paraId="1109AE39" w14:textId="77777777" w:rsidR="003F66AC" w:rsidRPr="00E332AC" w:rsidRDefault="003F66AC" w:rsidP="00751151">
            <w:pPr>
              <w:pStyle w:val="TableParagraph"/>
              <w:ind w:rightChars="509" w:right="1120"/>
              <w:rPr>
                <w:rFonts w:ascii="Arial" w:hAnsi="Arial" w:cs="Arial"/>
                <w:b/>
              </w:rPr>
            </w:pPr>
            <w:r w:rsidRPr="00E332AC">
              <w:rPr>
                <w:rFonts w:ascii="Arial" w:hAnsi="Arial" w:cs="Arial"/>
                <w:b/>
              </w:rPr>
              <w:t xml:space="preserve">Risco 2: Possíveis Problemas </w:t>
            </w:r>
            <w:r w:rsidRPr="00E332AC">
              <w:rPr>
                <w:rFonts w:ascii="Arial" w:hAnsi="Arial" w:cs="Arial"/>
                <w:b/>
                <w:spacing w:val="-2"/>
              </w:rPr>
              <w:t>Técnicos</w:t>
            </w:r>
          </w:p>
        </w:tc>
      </w:tr>
      <w:tr w:rsidR="003F66AC" w:rsidRPr="00E332AC" w14:paraId="1CE85837" w14:textId="77777777" w:rsidTr="00751151">
        <w:trPr>
          <w:trHeight w:val="440"/>
        </w:trPr>
        <w:tc>
          <w:tcPr>
            <w:tcW w:w="9787" w:type="dxa"/>
          </w:tcPr>
          <w:p w14:paraId="704B898A" w14:textId="77777777" w:rsidR="003F66AC" w:rsidRPr="00E332AC" w:rsidRDefault="003F66AC" w:rsidP="00751151">
            <w:pPr>
              <w:pStyle w:val="TableParagraph"/>
              <w:tabs>
                <w:tab w:val="left" w:pos="9680"/>
              </w:tabs>
              <w:ind w:rightChars="39" w:right="86"/>
              <w:rPr>
                <w:rFonts w:ascii="Arial" w:hAnsi="Arial" w:cs="Arial"/>
              </w:rPr>
            </w:pPr>
            <w:r w:rsidRPr="00E332AC">
              <w:rPr>
                <w:rFonts w:ascii="Arial" w:hAnsi="Arial" w:cs="Arial"/>
                <w:b/>
              </w:rPr>
              <w:t>Probabilidade de Ocorrência</w:t>
            </w:r>
            <w:r w:rsidRPr="00E332AC">
              <w:rPr>
                <w:rFonts w:ascii="Arial" w:hAnsi="Arial" w:cs="Arial"/>
              </w:rPr>
              <w:t xml:space="preserve">: produtos e serviços fora das </w:t>
            </w:r>
            <w:r w:rsidRPr="00E332AC">
              <w:rPr>
                <w:rFonts w:ascii="Arial" w:hAnsi="Arial" w:cs="Arial"/>
                <w:spacing w:val="-2"/>
              </w:rPr>
              <w:t>especificações</w:t>
            </w:r>
          </w:p>
        </w:tc>
      </w:tr>
      <w:tr w:rsidR="003F66AC" w:rsidRPr="00E332AC" w14:paraId="7118BCD8" w14:textId="77777777" w:rsidTr="00751151">
        <w:trPr>
          <w:trHeight w:val="440"/>
        </w:trPr>
        <w:tc>
          <w:tcPr>
            <w:tcW w:w="9787" w:type="dxa"/>
          </w:tcPr>
          <w:p w14:paraId="188CEACF" w14:textId="77777777" w:rsidR="003F66AC" w:rsidRPr="00E332AC" w:rsidRDefault="003F66AC" w:rsidP="00751151">
            <w:pPr>
              <w:pStyle w:val="TableParagraph"/>
              <w:tabs>
                <w:tab w:val="left" w:pos="9680"/>
              </w:tabs>
              <w:ind w:rightChars="39" w:right="86"/>
              <w:rPr>
                <w:rFonts w:ascii="Arial" w:hAnsi="Arial" w:cs="Arial"/>
              </w:rPr>
            </w:pPr>
            <w:r w:rsidRPr="00E332AC">
              <w:rPr>
                <w:rFonts w:ascii="Arial" w:hAnsi="Arial" w:cs="Arial"/>
                <w:b/>
              </w:rPr>
              <w:t>Impacto</w:t>
            </w:r>
            <w:r w:rsidRPr="00E332AC">
              <w:rPr>
                <w:rFonts w:ascii="Arial" w:hAnsi="Arial" w:cs="Arial"/>
              </w:rPr>
              <w:t xml:space="preserve">: </w:t>
            </w:r>
            <w:r w:rsidRPr="00E332AC">
              <w:rPr>
                <w:rFonts w:ascii="Arial" w:hAnsi="Arial" w:cs="Arial"/>
                <w:spacing w:val="-2"/>
              </w:rPr>
              <w:t>médio</w:t>
            </w:r>
          </w:p>
        </w:tc>
      </w:tr>
      <w:tr w:rsidR="003F66AC" w:rsidRPr="00E332AC" w14:paraId="0A1DD69D" w14:textId="77777777" w:rsidTr="00751151">
        <w:trPr>
          <w:trHeight w:val="439"/>
        </w:trPr>
        <w:tc>
          <w:tcPr>
            <w:tcW w:w="9787" w:type="dxa"/>
          </w:tcPr>
          <w:p w14:paraId="5D11ACC5" w14:textId="77777777" w:rsidR="003F66AC" w:rsidRPr="00E332AC" w:rsidRDefault="003F66AC" w:rsidP="00751151">
            <w:pPr>
              <w:pStyle w:val="TableParagraph"/>
              <w:ind w:rightChars="39" w:right="86"/>
              <w:rPr>
                <w:rFonts w:ascii="Arial" w:hAnsi="Arial" w:cs="Arial"/>
              </w:rPr>
            </w:pPr>
            <w:r w:rsidRPr="00E332AC">
              <w:rPr>
                <w:rFonts w:ascii="Arial" w:hAnsi="Arial" w:cs="Arial"/>
                <w:b/>
              </w:rPr>
              <w:t>Ações de Prevenção</w:t>
            </w:r>
            <w:r w:rsidRPr="00E332AC">
              <w:rPr>
                <w:rFonts w:ascii="Arial" w:hAnsi="Arial" w:cs="Arial"/>
              </w:rPr>
              <w:t xml:space="preserve">: Realizar testes conferencias dos materiais no momento do </w:t>
            </w:r>
            <w:r w:rsidRPr="00E332AC">
              <w:rPr>
                <w:rFonts w:ascii="Arial" w:hAnsi="Arial" w:cs="Arial"/>
                <w:spacing w:val="-2"/>
              </w:rPr>
              <w:t>recebimento</w:t>
            </w:r>
          </w:p>
        </w:tc>
      </w:tr>
      <w:tr w:rsidR="003F66AC" w:rsidRPr="00E332AC" w14:paraId="7B3F2086" w14:textId="77777777" w:rsidTr="00751151">
        <w:trPr>
          <w:trHeight w:val="460"/>
        </w:trPr>
        <w:tc>
          <w:tcPr>
            <w:tcW w:w="9787" w:type="dxa"/>
          </w:tcPr>
          <w:p w14:paraId="35BEFEBB" w14:textId="77777777" w:rsidR="003F66AC" w:rsidRPr="00E332AC" w:rsidRDefault="003F66AC" w:rsidP="00751151">
            <w:pPr>
              <w:pStyle w:val="TableParagraph"/>
              <w:ind w:rightChars="39" w:right="86"/>
              <w:rPr>
                <w:rFonts w:ascii="Arial" w:hAnsi="Arial" w:cs="Arial"/>
              </w:rPr>
            </w:pPr>
            <w:r w:rsidRPr="00E332AC">
              <w:rPr>
                <w:rFonts w:ascii="Arial" w:hAnsi="Arial" w:cs="Arial"/>
                <w:b/>
              </w:rPr>
              <w:t>Ações de Contingência</w:t>
            </w:r>
            <w:r w:rsidRPr="00E332AC">
              <w:rPr>
                <w:rFonts w:ascii="Arial" w:hAnsi="Arial" w:cs="Arial"/>
              </w:rPr>
              <w:t xml:space="preserve">: Solicitar suporte técnico </w:t>
            </w:r>
            <w:r w:rsidRPr="00E332AC">
              <w:rPr>
                <w:rFonts w:ascii="Arial" w:hAnsi="Arial" w:cs="Arial"/>
                <w:spacing w:val="-2"/>
              </w:rPr>
              <w:t>eficiente.</w:t>
            </w:r>
          </w:p>
        </w:tc>
      </w:tr>
      <w:tr w:rsidR="003F66AC" w:rsidRPr="00E332AC" w14:paraId="1EC56EFE" w14:textId="77777777" w:rsidTr="00751151">
        <w:trPr>
          <w:trHeight w:val="439"/>
        </w:trPr>
        <w:tc>
          <w:tcPr>
            <w:tcW w:w="9787" w:type="dxa"/>
          </w:tcPr>
          <w:p w14:paraId="3FCFB7A8" w14:textId="77777777" w:rsidR="003F66AC" w:rsidRPr="00E332AC" w:rsidRDefault="003F66AC" w:rsidP="00751151">
            <w:pPr>
              <w:pStyle w:val="TableParagraph"/>
              <w:ind w:rightChars="39" w:right="86"/>
              <w:rPr>
                <w:rFonts w:ascii="Arial" w:hAnsi="Arial" w:cs="Arial"/>
              </w:rPr>
            </w:pPr>
            <w:r w:rsidRPr="00E332AC">
              <w:rPr>
                <w:rFonts w:ascii="Arial" w:hAnsi="Arial" w:cs="Arial"/>
                <w:b/>
              </w:rPr>
              <w:t>Responsável</w:t>
            </w:r>
            <w:r w:rsidRPr="00E332AC">
              <w:rPr>
                <w:rFonts w:ascii="Arial" w:hAnsi="Arial" w:cs="Arial"/>
                <w:b/>
                <w:spacing w:val="-2"/>
              </w:rPr>
              <w:t xml:space="preserve"> </w:t>
            </w:r>
            <w:r w:rsidRPr="00E332AC">
              <w:rPr>
                <w:rFonts w:ascii="Arial" w:hAnsi="Arial" w:cs="Arial"/>
                <w:b/>
              </w:rPr>
              <w:t>pelas Ações</w:t>
            </w:r>
            <w:r w:rsidRPr="00E332AC">
              <w:rPr>
                <w:rFonts w:ascii="Arial" w:hAnsi="Arial" w:cs="Arial"/>
              </w:rPr>
              <w:t xml:space="preserve">: Unidade </w:t>
            </w:r>
            <w:r w:rsidRPr="00E332AC">
              <w:rPr>
                <w:rFonts w:ascii="Arial" w:hAnsi="Arial" w:cs="Arial"/>
                <w:spacing w:val="-2"/>
              </w:rPr>
              <w:t>solicitante.</w:t>
            </w:r>
          </w:p>
        </w:tc>
      </w:tr>
    </w:tbl>
    <w:p w14:paraId="173FBA47" w14:textId="77777777" w:rsidR="003F66AC" w:rsidRPr="00E332AC" w:rsidRDefault="003F66AC" w:rsidP="003F66AC">
      <w:pPr>
        <w:rPr>
          <w:rFonts w:ascii="Arial" w:hAnsi="Arial" w:cs="Arial"/>
          <w:vanish/>
        </w:rPr>
      </w:pPr>
    </w:p>
    <w:tbl>
      <w:tblPr>
        <w:tblpPr w:leftFromText="180" w:rightFromText="180" w:vertAnchor="text" w:horzAnchor="page" w:tblpX="955" w:tblpY="210"/>
        <w:tblOverlap w:val="never"/>
        <w:tblW w:w="9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55"/>
      </w:tblGrid>
      <w:tr w:rsidR="003F66AC" w:rsidRPr="00E332AC" w14:paraId="7D2D09DB" w14:textId="77777777" w:rsidTr="00751151">
        <w:trPr>
          <w:trHeight w:val="439"/>
        </w:trPr>
        <w:tc>
          <w:tcPr>
            <w:tcW w:w="9855" w:type="dxa"/>
            <w:shd w:val="clear" w:color="auto" w:fill="D9D9D9"/>
          </w:tcPr>
          <w:p w14:paraId="02D9EB85" w14:textId="77777777" w:rsidR="003F66AC" w:rsidRPr="00E332AC" w:rsidRDefault="003F66AC" w:rsidP="00751151">
            <w:pPr>
              <w:pStyle w:val="TableParagraph"/>
              <w:rPr>
                <w:rFonts w:ascii="Arial" w:hAnsi="Arial" w:cs="Arial"/>
                <w:b/>
              </w:rPr>
            </w:pPr>
            <w:r w:rsidRPr="00E332AC">
              <w:rPr>
                <w:rFonts w:ascii="Arial" w:hAnsi="Arial" w:cs="Arial"/>
                <w:b/>
              </w:rPr>
              <w:t>Risco 3</w:t>
            </w:r>
            <w:r w:rsidRPr="00E332AC">
              <w:rPr>
                <w:rFonts w:ascii="Arial" w:hAnsi="Arial" w:cs="Arial"/>
              </w:rPr>
              <w:t xml:space="preserve">: </w:t>
            </w:r>
            <w:r w:rsidRPr="00E332AC">
              <w:rPr>
                <w:rFonts w:ascii="Arial" w:hAnsi="Arial" w:cs="Arial"/>
                <w:b/>
              </w:rPr>
              <w:t xml:space="preserve">Instabilidade Financeira da </w:t>
            </w:r>
            <w:r w:rsidRPr="00E332AC">
              <w:rPr>
                <w:rFonts w:ascii="Arial" w:hAnsi="Arial" w:cs="Arial"/>
                <w:b/>
                <w:spacing w:val="-2"/>
              </w:rPr>
              <w:t>Contratada</w:t>
            </w:r>
          </w:p>
        </w:tc>
      </w:tr>
      <w:tr w:rsidR="003F66AC" w:rsidRPr="00E332AC" w14:paraId="057D2F0A" w14:textId="77777777" w:rsidTr="00751151">
        <w:trPr>
          <w:trHeight w:val="460"/>
        </w:trPr>
        <w:tc>
          <w:tcPr>
            <w:tcW w:w="9855" w:type="dxa"/>
          </w:tcPr>
          <w:p w14:paraId="43E00DC6" w14:textId="77777777" w:rsidR="003F66AC" w:rsidRPr="00E332AC" w:rsidRDefault="003F66AC" w:rsidP="00751151">
            <w:pPr>
              <w:pStyle w:val="TableParagraph"/>
              <w:rPr>
                <w:rFonts w:ascii="Arial" w:hAnsi="Arial" w:cs="Arial"/>
              </w:rPr>
            </w:pPr>
            <w:r w:rsidRPr="00E332AC">
              <w:rPr>
                <w:rFonts w:ascii="Arial" w:hAnsi="Arial" w:cs="Arial"/>
                <w:b/>
              </w:rPr>
              <w:lastRenderedPageBreak/>
              <w:t>Probabilidade de Ocorrência</w:t>
            </w:r>
            <w:r w:rsidRPr="00E332AC">
              <w:rPr>
                <w:rFonts w:ascii="Arial" w:hAnsi="Arial" w:cs="Arial"/>
              </w:rPr>
              <w:t xml:space="preserve">: </w:t>
            </w:r>
            <w:r w:rsidRPr="00E332AC">
              <w:rPr>
                <w:rFonts w:ascii="Arial" w:hAnsi="Arial" w:cs="Arial"/>
                <w:spacing w:val="-2"/>
              </w:rPr>
              <w:t>Baixa</w:t>
            </w:r>
          </w:p>
        </w:tc>
      </w:tr>
      <w:tr w:rsidR="003F66AC" w:rsidRPr="00E332AC" w14:paraId="54BA6982" w14:textId="77777777" w:rsidTr="00751151">
        <w:trPr>
          <w:trHeight w:val="439"/>
        </w:trPr>
        <w:tc>
          <w:tcPr>
            <w:tcW w:w="9855" w:type="dxa"/>
          </w:tcPr>
          <w:p w14:paraId="2E823866" w14:textId="77777777" w:rsidR="003F66AC" w:rsidRPr="00E332AC" w:rsidRDefault="003F66AC" w:rsidP="00751151">
            <w:pPr>
              <w:pStyle w:val="TableParagraph"/>
              <w:rPr>
                <w:rFonts w:ascii="Arial" w:hAnsi="Arial" w:cs="Arial"/>
              </w:rPr>
            </w:pPr>
            <w:r w:rsidRPr="00E332AC">
              <w:rPr>
                <w:rFonts w:ascii="Arial" w:hAnsi="Arial" w:cs="Arial"/>
                <w:b/>
              </w:rPr>
              <w:t>Impacto</w:t>
            </w:r>
            <w:r w:rsidRPr="00E332AC">
              <w:rPr>
                <w:rFonts w:ascii="Arial" w:hAnsi="Arial" w:cs="Arial"/>
              </w:rPr>
              <w:t xml:space="preserve">: </w:t>
            </w:r>
            <w:r w:rsidRPr="00E332AC">
              <w:rPr>
                <w:rFonts w:ascii="Arial" w:hAnsi="Arial" w:cs="Arial"/>
                <w:spacing w:val="-2"/>
              </w:rPr>
              <w:t>Médio</w:t>
            </w:r>
          </w:p>
        </w:tc>
      </w:tr>
      <w:tr w:rsidR="003F66AC" w:rsidRPr="00E332AC" w14:paraId="4305250A" w14:textId="77777777" w:rsidTr="00751151">
        <w:trPr>
          <w:trHeight w:val="440"/>
        </w:trPr>
        <w:tc>
          <w:tcPr>
            <w:tcW w:w="9855" w:type="dxa"/>
          </w:tcPr>
          <w:p w14:paraId="0E6E92DF" w14:textId="77777777" w:rsidR="003F66AC" w:rsidRPr="00E332AC" w:rsidRDefault="003F66AC" w:rsidP="00751151">
            <w:pPr>
              <w:pStyle w:val="TableParagraph"/>
              <w:rPr>
                <w:rFonts w:ascii="Arial" w:hAnsi="Arial" w:cs="Arial"/>
              </w:rPr>
            </w:pPr>
            <w:r w:rsidRPr="00E332AC">
              <w:rPr>
                <w:rFonts w:ascii="Arial" w:hAnsi="Arial" w:cs="Arial"/>
                <w:b/>
              </w:rPr>
              <w:t>Ações</w:t>
            </w:r>
            <w:r w:rsidRPr="00E332AC">
              <w:rPr>
                <w:rFonts w:ascii="Arial" w:hAnsi="Arial" w:cs="Arial"/>
                <w:b/>
                <w:spacing w:val="-1"/>
              </w:rPr>
              <w:t xml:space="preserve"> </w:t>
            </w:r>
            <w:r w:rsidRPr="00E332AC">
              <w:rPr>
                <w:rFonts w:ascii="Arial" w:hAnsi="Arial" w:cs="Arial"/>
                <w:b/>
              </w:rPr>
              <w:t>de Prevenção</w:t>
            </w:r>
            <w:r w:rsidRPr="00E332AC">
              <w:rPr>
                <w:rFonts w:ascii="Arial" w:hAnsi="Arial" w:cs="Arial"/>
              </w:rPr>
              <w:t>:</w:t>
            </w:r>
            <w:r w:rsidRPr="00E332AC">
              <w:rPr>
                <w:rFonts w:ascii="Arial" w:hAnsi="Arial" w:cs="Arial"/>
                <w:spacing w:val="-1"/>
              </w:rPr>
              <w:t xml:space="preserve"> </w:t>
            </w:r>
            <w:r w:rsidRPr="00E332AC">
              <w:rPr>
                <w:rFonts w:ascii="Arial" w:hAnsi="Arial" w:cs="Arial"/>
              </w:rPr>
              <w:t>Avaliar a situação</w:t>
            </w:r>
            <w:r w:rsidRPr="00E332AC">
              <w:rPr>
                <w:rFonts w:ascii="Arial" w:hAnsi="Arial" w:cs="Arial"/>
                <w:spacing w:val="-1"/>
              </w:rPr>
              <w:t xml:space="preserve"> </w:t>
            </w:r>
            <w:r w:rsidRPr="00E332AC">
              <w:rPr>
                <w:rFonts w:ascii="Arial" w:hAnsi="Arial" w:cs="Arial"/>
              </w:rPr>
              <w:t>financeira da</w:t>
            </w:r>
            <w:r w:rsidRPr="00E332AC">
              <w:rPr>
                <w:rFonts w:ascii="Arial" w:hAnsi="Arial" w:cs="Arial"/>
                <w:spacing w:val="-1"/>
              </w:rPr>
              <w:t xml:space="preserve"> </w:t>
            </w:r>
            <w:r w:rsidRPr="00E332AC">
              <w:rPr>
                <w:rFonts w:ascii="Arial" w:hAnsi="Arial" w:cs="Arial"/>
              </w:rPr>
              <w:t>contratada antes da</w:t>
            </w:r>
            <w:r w:rsidRPr="00E332AC">
              <w:rPr>
                <w:rFonts w:ascii="Arial" w:hAnsi="Arial" w:cs="Arial"/>
                <w:spacing w:val="-1"/>
              </w:rPr>
              <w:t xml:space="preserve"> </w:t>
            </w:r>
            <w:r w:rsidRPr="00E332AC">
              <w:rPr>
                <w:rFonts w:ascii="Arial" w:hAnsi="Arial" w:cs="Arial"/>
              </w:rPr>
              <w:t xml:space="preserve">celebração do </w:t>
            </w:r>
            <w:r w:rsidRPr="00E332AC">
              <w:rPr>
                <w:rFonts w:ascii="Arial" w:hAnsi="Arial" w:cs="Arial"/>
                <w:spacing w:val="-2"/>
              </w:rPr>
              <w:t>contrato.</w:t>
            </w:r>
          </w:p>
        </w:tc>
      </w:tr>
      <w:tr w:rsidR="003F66AC" w:rsidRPr="00E332AC" w14:paraId="1961990D" w14:textId="77777777" w:rsidTr="00751151">
        <w:trPr>
          <w:trHeight w:val="440"/>
        </w:trPr>
        <w:tc>
          <w:tcPr>
            <w:tcW w:w="9855" w:type="dxa"/>
          </w:tcPr>
          <w:p w14:paraId="376ADB08" w14:textId="77777777" w:rsidR="003F66AC" w:rsidRPr="00E332AC" w:rsidRDefault="003F66AC" w:rsidP="00751151">
            <w:pPr>
              <w:pStyle w:val="TableParagraph"/>
              <w:rPr>
                <w:rFonts w:ascii="Arial" w:hAnsi="Arial" w:cs="Arial"/>
              </w:rPr>
            </w:pPr>
            <w:r w:rsidRPr="00E332AC">
              <w:rPr>
                <w:rFonts w:ascii="Arial" w:hAnsi="Arial" w:cs="Arial"/>
                <w:b/>
              </w:rPr>
              <w:t>Ações de Contingência</w:t>
            </w:r>
            <w:r w:rsidRPr="00E332AC">
              <w:rPr>
                <w:rFonts w:ascii="Arial" w:hAnsi="Arial" w:cs="Arial"/>
              </w:rPr>
              <w:t xml:space="preserve">: Estabelecer garantias </w:t>
            </w:r>
            <w:r w:rsidRPr="00E332AC">
              <w:rPr>
                <w:rFonts w:ascii="Arial" w:hAnsi="Arial" w:cs="Arial"/>
                <w:spacing w:val="-2"/>
              </w:rPr>
              <w:t>contratuais.</w:t>
            </w:r>
          </w:p>
        </w:tc>
      </w:tr>
      <w:tr w:rsidR="003F66AC" w:rsidRPr="00E332AC" w14:paraId="400DF4C6" w14:textId="77777777" w:rsidTr="00751151">
        <w:trPr>
          <w:trHeight w:val="460"/>
        </w:trPr>
        <w:tc>
          <w:tcPr>
            <w:tcW w:w="9855" w:type="dxa"/>
          </w:tcPr>
          <w:p w14:paraId="503944B7" w14:textId="77777777" w:rsidR="003F66AC" w:rsidRPr="00E332AC" w:rsidRDefault="003F66AC" w:rsidP="00751151">
            <w:pPr>
              <w:pStyle w:val="TableParagraph"/>
              <w:rPr>
                <w:rFonts w:ascii="Arial" w:hAnsi="Arial" w:cs="Arial"/>
              </w:rPr>
            </w:pPr>
            <w:r w:rsidRPr="00E332AC">
              <w:rPr>
                <w:rFonts w:ascii="Arial" w:hAnsi="Arial" w:cs="Arial"/>
                <w:b/>
              </w:rPr>
              <w:t>Responsável pelas Ações</w:t>
            </w:r>
            <w:r w:rsidRPr="00E332AC">
              <w:rPr>
                <w:rFonts w:ascii="Arial" w:hAnsi="Arial" w:cs="Arial"/>
              </w:rPr>
              <w:t xml:space="preserve">: Equipe de </w:t>
            </w:r>
            <w:r w:rsidRPr="00E332AC">
              <w:rPr>
                <w:rFonts w:ascii="Arial" w:hAnsi="Arial" w:cs="Arial"/>
                <w:spacing w:val="-2"/>
              </w:rPr>
              <w:t>Planejamento</w:t>
            </w:r>
          </w:p>
        </w:tc>
      </w:tr>
    </w:tbl>
    <w:p w14:paraId="72743707" w14:textId="77777777" w:rsidR="003F66AC" w:rsidRPr="00E332AC" w:rsidRDefault="003F66AC" w:rsidP="003F66AC">
      <w:pPr>
        <w:pStyle w:val="Corpodetexto"/>
        <w:ind w:right="1270"/>
        <w:jc w:val="both"/>
        <w:rPr>
          <w:rFonts w:ascii="Arial" w:hAnsi="Arial" w:cs="Arial"/>
          <w:spacing w:val="-1"/>
          <w:lang w:val="pt-BR"/>
        </w:rPr>
      </w:pPr>
    </w:p>
    <w:p w14:paraId="6F700558" w14:textId="77777777" w:rsidR="003F66AC" w:rsidRPr="00E332AC" w:rsidRDefault="003F66AC" w:rsidP="003F66AC">
      <w:pPr>
        <w:pStyle w:val="Corpodetexto"/>
        <w:jc w:val="both"/>
        <w:rPr>
          <w:rFonts w:ascii="Arial" w:hAnsi="Arial" w:cs="Arial"/>
        </w:rPr>
      </w:pPr>
      <w:r w:rsidRPr="00E332AC">
        <w:rPr>
          <w:rFonts w:ascii="Arial" w:hAnsi="Arial" w:cs="Arial"/>
        </w:rPr>
        <w:t>Na análise dos riscos previamente identificados, aqueles com probabilidade de ocorrência média foram minuciosamente examinados para avaliar a viabilidade da contratação. É essencial garantir a efetiva implementação das ações de prevenção e contingência associadas à todos os</w:t>
      </w:r>
      <w:r w:rsidRPr="00E332AC">
        <w:rPr>
          <w:rFonts w:ascii="Arial" w:hAnsi="Arial" w:cs="Arial"/>
          <w:spacing w:val="40"/>
        </w:rPr>
        <w:t xml:space="preserve"> </w:t>
      </w:r>
      <w:r w:rsidRPr="00E332AC">
        <w:rPr>
          <w:rFonts w:ascii="Arial" w:hAnsi="Arial" w:cs="Arial"/>
        </w:rPr>
        <w:t>riscos acima elencados, ao longo das diversas fases do processo de contratação. Esse cuidado é de</w:t>
      </w:r>
      <w:r w:rsidRPr="00E332AC">
        <w:rPr>
          <w:rFonts w:ascii="Arial" w:hAnsi="Arial" w:cs="Arial"/>
          <w:spacing w:val="-3"/>
        </w:rPr>
        <w:t xml:space="preserve"> </w:t>
      </w:r>
      <w:r w:rsidRPr="00E332AC">
        <w:rPr>
          <w:rFonts w:ascii="Arial" w:hAnsi="Arial" w:cs="Arial"/>
        </w:rPr>
        <w:t>importância primordial, visando não apenas à redução da probabilidade de ocorrência desses riscos, mas</w:t>
      </w:r>
      <w:r w:rsidRPr="00E332AC">
        <w:rPr>
          <w:rFonts w:ascii="Arial" w:hAnsi="Arial" w:cs="Arial"/>
          <w:spacing w:val="40"/>
        </w:rPr>
        <w:t xml:space="preserve"> </w:t>
      </w:r>
      <w:r w:rsidRPr="00E332AC">
        <w:rPr>
          <w:rFonts w:ascii="Arial" w:hAnsi="Arial" w:cs="Arial"/>
        </w:rPr>
        <w:t>também</w:t>
      </w:r>
      <w:r w:rsidRPr="00E332AC">
        <w:rPr>
          <w:rFonts w:ascii="Arial" w:hAnsi="Arial" w:cs="Arial"/>
          <w:spacing w:val="80"/>
        </w:rPr>
        <w:t xml:space="preserve"> </w:t>
      </w:r>
      <w:r w:rsidRPr="00E332AC">
        <w:rPr>
          <w:rFonts w:ascii="Arial" w:hAnsi="Arial" w:cs="Arial"/>
        </w:rPr>
        <w:t>à</w:t>
      </w:r>
      <w:r w:rsidRPr="00E332AC">
        <w:rPr>
          <w:rFonts w:ascii="Arial" w:hAnsi="Arial" w:cs="Arial"/>
          <w:spacing w:val="80"/>
        </w:rPr>
        <w:t xml:space="preserve"> </w:t>
      </w:r>
      <w:r w:rsidRPr="00E332AC">
        <w:rPr>
          <w:rFonts w:ascii="Arial" w:hAnsi="Arial" w:cs="Arial"/>
        </w:rPr>
        <w:t>garantia</w:t>
      </w:r>
      <w:r w:rsidRPr="00E332AC">
        <w:rPr>
          <w:rFonts w:ascii="Arial" w:hAnsi="Arial" w:cs="Arial"/>
          <w:spacing w:val="80"/>
        </w:rPr>
        <w:t xml:space="preserve"> </w:t>
      </w:r>
      <w:r w:rsidRPr="00E332AC">
        <w:rPr>
          <w:rFonts w:ascii="Arial" w:hAnsi="Arial" w:cs="Arial"/>
        </w:rPr>
        <w:t>de</w:t>
      </w:r>
      <w:r w:rsidRPr="00E332AC">
        <w:rPr>
          <w:rFonts w:ascii="Arial" w:hAnsi="Arial" w:cs="Arial"/>
          <w:spacing w:val="80"/>
        </w:rPr>
        <w:t xml:space="preserve"> </w:t>
      </w:r>
      <w:r w:rsidRPr="00E332AC">
        <w:rPr>
          <w:rFonts w:ascii="Arial" w:hAnsi="Arial" w:cs="Arial"/>
        </w:rPr>
        <w:t>que</w:t>
      </w:r>
      <w:r w:rsidRPr="00E332AC">
        <w:rPr>
          <w:rFonts w:ascii="Arial" w:hAnsi="Arial" w:cs="Arial"/>
          <w:spacing w:val="80"/>
        </w:rPr>
        <w:t xml:space="preserve"> </w:t>
      </w:r>
      <w:r w:rsidRPr="00E332AC">
        <w:rPr>
          <w:rFonts w:ascii="Arial" w:hAnsi="Arial" w:cs="Arial"/>
        </w:rPr>
        <w:t>o</w:t>
      </w:r>
      <w:r w:rsidRPr="00E332AC">
        <w:rPr>
          <w:rFonts w:ascii="Arial" w:hAnsi="Arial" w:cs="Arial"/>
          <w:spacing w:val="80"/>
        </w:rPr>
        <w:t xml:space="preserve"> </w:t>
      </w:r>
      <w:r w:rsidRPr="00E332AC">
        <w:rPr>
          <w:rFonts w:ascii="Arial" w:hAnsi="Arial" w:cs="Arial"/>
        </w:rPr>
        <w:t>processo</w:t>
      </w:r>
      <w:r w:rsidRPr="00E332AC">
        <w:rPr>
          <w:rFonts w:ascii="Arial" w:hAnsi="Arial" w:cs="Arial"/>
          <w:spacing w:val="80"/>
        </w:rPr>
        <w:t xml:space="preserve"> </w:t>
      </w:r>
      <w:r w:rsidRPr="00E332AC">
        <w:rPr>
          <w:rFonts w:ascii="Arial" w:hAnsi="Arial" w:cs="Arial"/>
        </w:rPr>
        <w:t>de</w:t>
      </w:r>
      <w:r w:rsidRPr="00E332AC">
        <w:rPr>
          <w:rFonts w:ascii="Arial" w:hAnsi="Arial" w:cs="Arial"/>
          <w:spacing w:val="80"/>
        </w:rPr>
        <w:t xml:space="preserve"> </w:t>
      </w:r>
      <w:r w:rsidRPr="00E332AC">
        <w:rPr>
          <w:rFonts w:ascii="Arial" w:hAnsi="Arial" w:cs="Arial"/>
        </w:rPr>
        <w:t>contratação</w:t>
      </w:r>
      <w:r w:rsidRPr="00E332AC">
        <w:rPr>
          <w:rFonts w:ascii="Arial" w:hAnsi="Arial" w:cs="Arial"/>
          <w:spacing w:val="80"/>
        </w:rPr>
        <w:t xml:space="preserve"> </w:t>
      </w:r>
      <w:r w:rsidRPr="00E332AC">
        <w:rPr>
          <w:rFonts w:ascii="Arial" w:hAnsi="Arial" w:cs="Arial"/>
        </w:rPr>
        <w:t>transcorra</w:t>
      </w:r>
      <w:r w:rsidRPr="00E332AC">
        <w:rPr>
          <w:rFonts w:ascii="Arial" w:hAnsi="Arial" w:cs="Arial"/>
          <w:spacing w:val="80"/>
        </w:rPr>
        <w:t xml:space="preserve"> </w:t>
      </w:r>
      <w:r w:rsidRPr="00E332AC">
        <w:rPr>
          <w:rFonts w:ascii="Arial" w:hAnsi="Arial" w:cs="Arial"/>
        </w:rPr>
        <w:t>de</w:t>
      </w:r>
      <w:r w:rsidRPr="00E332AC">
        <w:rPr>
          <w:rFonts w:ascii="Arial" w:hAnsi="Arial" w:cs="Arial"/>
          <w:spacing w:val="80"/>
        </w:rPr>
        <w:t xml:space="preserve"> </w:t>
      </w:r>
      <w:r w:rsidRPr="00E332AC">
        <w:rPr>
          <w:rFonts w:ascii="Arial" w:hAnsi="Arial" w:cs="Arial"/>
        </w:rPr>
        <w:t>maneira</w:t>
      </w:r>
      <w:r w:rsidRPr="00E332AC">
        <w:rPr>
          <w:rFonts w:ascii="Arial" w:hAnsi="Arial" w:cs="Arial"/>
          <w:spacing w:val="80"/>
        </w:rPr>
        <w:t xml:space="preserve"> </w:t>
      </w:r>
      <w:r w:rsidRPr="00E332AC">
        <w:rPr>
          <w:rFonts w:ascii="Arial" w:hAnsi="Arial" w:cs="Arial"/>
        </w:rPr>
        <w:t>eficiente</w:t>
      </w:r>
      <w:r w:rsidRPr="00E332AC">
        <w:rPr>
          <w:rFonts w:ascii="Arial" w:hAnsi="Arial" w:cs="Arial"/>
          <w:spacing w:val="80"/>
        </w:rPr>
        <w:t xml:space="preserve"> </w:t>
      </w:r>
      <w:r w:rsidRPr="00E332AC">
        <w:rPr>
          <w:rFonts w:ascii="Arial" w:hAnsi="Arial" w:cs="Arial"/>
        </w:rPr>
        <w:t>e bem-sucedida. Para alcançar</w:t>
      </w:r>
      <w:r w:rsidRPr="00E332AC">
        <w:rPr>
          <w:rFonts w:ascii="Arial" w:hAnsi="Arial" w:cs="Arial"/>
          <w:spacing w:val="-3"/>
        </w:rPr>
        <w:t xml:space="preserve"> </w:t>
      </w:r>
      <w:r w:rsidRPr="00E332AC">
        <w:rPr>
          <w:rFonts w:ascii="Arial" w:hAnsi="Arial" w:cs="Arial"/>
        </w:rPr>
        <w:t>esse</w:t>
      </w:r>
      <w:r w:rsidRPr="00E332AC">
        <w:rPr>
          <w:rFonts w:ascii="Arial" w:hAnsi="Arial" w:cs="Arial"/>
          <w:spacing w:val="-3"/>
        </w:rPr>
        <w:t xml:space="preserve"> </w:t>
      </w:r>
      <w:r w:rsidRPr="00E332AC">
        <w:rPr>
          <w:rFonts w:ascii="Arial" w:hAnsi="Arial" w:cs="Arial"/>
        </w:rPr>
        <w:t>objetivo,</w:t>
      </w:r>
      <w:r w:rsidRPr="00E332AC">
        <w:rPr>
          <w:rFonts w:ascii="Arial" w:hAnsi="Arial" w:cs="Arial"/>
          <w:spacing w:val="-3"/>
        </w:rPr>
        <w:t xml:space="preserve"> </w:t>
      </w:r>
      <w:r w:rsidRPr="00E332AC">
        <w:rPr>
          <w:rFonts w:ascii="Arial" w:hAnsi="Arial" w:cs="Arial"/>
        </w:rPr>
        <w:t>a</w:t>
      </w:r>
      <w:r w:rsidRPr="00E332AC">
        <w:rPr>
          <w:rFonts w:ascii="Arial" w:hAnsi="Arial" w:cs="Arial"/>
          <w:spacing w:val="-3"/>
        </w:rPr>
        <w:t xml:space="preserve"> </w:t>
      </w:r>
      <w:r w:rsidRPr="00E332AC">
        <w:rPr>
          <w:rFonts w:ascii="Arial" w:hAnsi="Arial" w:cs="Arial"/>
        </w:rPr>
        <w:t>equipe</w:t>
      </w:r>
      <w:r w:rsidRPr="00E332AC">
        <w:rPr>
          <w:rFonts w:ascii="Arial" w:hAnsi="Arial" w:cs="Arial"/>
          <w:spacing w:val="-3"/>
        </w:rPr>
        <w:t xml:space="preserve"> </w:t>
      </w:r>
      <w:r w:rsidRPr="00E332AC">
        <w:rPr>
          <w:rFonts w:ascii="Arial" w:hAnsi="Arial" w:cs="Arial"/>
        </w:rPr>
        <w:t>responsável</w:t>
      </w:r>
      <w:r w:rsidRPr="00E332AC">
        <w:rPr>
          <w:rFonts w:ascii="Arial" w:hAnsi="Arial" w:cs="Arial"/>
          <w:spacing w:val="-3"/>
        </w:rPr>
        <w:t xml:space="preserve"> </w:t>
      </w:r>
      <w:r w:rsidRPr="00E332AC">
        <w:rPr>
          <w:rFonts w:ascii="Arial" w:hAnsi="Arial" w:cs="Arial"/>
        </w:rPr>
        <w:t>pelo</w:t>
      </w:r>
      <w:r w:rsidRPr="00E332AC">
        <w:rPr>
          <w:rFonts w:ascii="Arial" w:hAnsi="Arial" w:cs="Arial"/>
          <w:spacing w:val="-3"/>
        </w:rPr>
        <w:t xml:space="preserve"> </w:t>
      </w:r>
      <w:r w:rsidRPr="00E332AC">
        <w:rPr>
          <w:rFonts w:ascii="Arial" w:hAnsi="Arial" w:cs="Arial"/>
        </w:rPr>
        <w:t>processo</w:t>
      </w:r>
      <w:r w:rsidRPr="00E332AC">
        <w:rPr>
          <w:rFonts w:ascii="Arial" w:hAnsi="Arial" w:cs="Arial"/>
          <w:spacing w:val="-3"/>
        </w:rPr>
        <w:t xml:space="preserve"> </w:t>
      </w:r>
      <w:r w:rsidRPr="00E332AC">
        <w:rPr>
          <w:rFonts w:ascii="Arial" w:hAnsi="Arial" w:cs="Arial"/>
        </w:rPr>
        <w:t>de</w:t>
      </w:r>
      <w:r w:rsidRPr="00E332AC">
        <w:rPr>
          <w:rFonts w:ascii="Arial" w:hAnsi="Arial" w:cs="Arial"/>
          <w:spacing w:val="-3"/>
        </w:rPr>
        <w:t xml:space="preserve"> </w:t>
      </w:r>
      <w:r w:rsidRPr="00E332AC">
        <w:rPr>
          <w:rFonts w:ascii="Arial" w:hAnsi="Arial" w:cs="Arial"/>
        </w:rPr>
        <w:t>contratação</w:t>
      </w:r>
      <w:r w:rsidRPr="00E332AC">
        <w:rPr>
          <w:rFonts w:ascii="Arial" w:hAnsi="Arial" w:cs="Arial"/>
          <w:spacing w:val="-3"/>
        </w:rPr>
        <w:t xml:space="preserve"> </w:t>
      </w:r>
      <w:r w:rsidRPr="00E332AC">
        <w:rPr>
          <w:rFonts w:ascii="Arial" w:hAnsi="Arial" w:cs="Arial"/>
        </w:rPr>
        <w:t xml:space="preserve">deve permanecer atenta à execução precisa das medidas preventivas. Tal vigilância é essencial para prevenir problemas potenciais e garantir uma condução adequada do processo. </w:t>
      </w:r>
    </w:p>
    <w:p w14:paraId="378A0046" w14:textId="77777777" w:rsidR="003F66AC" w:rsidRPr="00E332AC" w:rsidRDefault="003F66AC" w:rsidP="003F66AC">
      <w:pPr>
        <w:pStyle w:val="Corpodetexto"/>
        <w:jc w:val="both"/>
        <w:rPr>
          <w:rFonts w:ascii="Arial" w:hAnsi="Arial" w:cs="Arial"/>
        </w:rPr>
      </w:pPr>
    </w:p>
    <w:p w14:paraId="44394848" w14:textId="77777777" w:rsidR="003F66AC" w:rsidRPr="00E332AC" w:rsidRDefault="003F66AC" w:rsidP="003F66AC">
      <w:pPr>
        <w:pStyle w:val="Corpodetexto"/>
        <w:jc w:val="both"/>
        <w:rPr>
          <w:rFonts w:ascii="Arial" w:hAnsi="Arial" w:cs="Arial"/>
          <w:spacing w:val="-1"/>
          <w:lang w:val="pt-BR"/>
        </w:rPr>
      </w:pPr>
      <w:r w:rsidRPr="00E332AC">
        <w:rPr>
          <w:rFonts w:ascii="Arial" w:hAnsi="Arial" w:cs="Arial"/>
        </w:rPr>
        <w:t>Adicionalmente, a observância rigorosa das medidas contingenciais é imperativa, preparando a equipe para lidar proativamente com eventualidades imprevistas. Essa abordagem proativa contribuirá significativamente para uma gestão de riscos eficaz e para o alcance bem-sucedido da contratação dos mencionados produtos.</w:t>
      </w:r>
    </w:p>
    <w:p w14:paraId="6496DD9A" w14:textId="77777777" w:rsidR="003F66AC" w:rsidRPr="00E332AC" w:rsidRDefault="003F66AC" w:rsidP="003F66AC">
      <w:pPr>
        <w:pStyle w:val="Corpodetexto"/>
        <w:ind w:right="1270"/>
        <w:jc w:val="both"/>
        <w:rPr>
          <w:rFonts w:ascii="Arial" w:hAnsi="Arial" w:cs="Arial"/>
          <w:spacing w:val="-1"/>
        </w:rPr>
      </w:pPr>
    </w:p>
    <w:p w14:paraId="0AC048EC" w14:textId="77777777" w:rsidR="003F66AC" w:rsidRPr="00E332AC" w:rsidRDefault="003F66AC" w:rsidP="003F66AC">
      <w:pPr>
        <w:pStyle w:val="Ttulo1"/>
        <w:numPr>
          <w:ilvl w:val="0"/>
          <w:numId w:val="1"/>
        </w:numPr>
        <w:tabs>
          <w:tab w:val="left" w:pos="440"/>
          <w:tab w:val="left" w:pos="660"/>
          <w:tab w:val="left" w:pos="1355"/>
        </w:tabs>
        <w:ind w:left="0" w:rightChars="63" w:right="139" w:firstLine="0"/>
        <w:jc w:val="both"/>
        <w:rPr>
          <w:rFonts w:ascii="Arial" w:hAnsi="Arial" w:cs="Arial"/>
        </w:rPr>
      </w:pPr>
      <w:r w:rsidRPr="00E332AC">
        <w:rPr>
          <w:rFonts w:ascii="Arial" w:hAnsi="Arial" w:cs="Arial"/>
        </w:rPr>
        <w:t>RESULTADOS</w:t>
      </w:r>
      <w:r w:rsidRPr="00E332AC">
        <w:rPr>
          <w:rFonts w:ascii="Arial" w:hAnsi="Arial" w:cs="Arial"/>
          <w:spacing w:val="-8"/>
        </w:rPr>
        <w:t xml:space="preserve"> </w:t>
      </w:r>
      <w:r w:rsidRPr="00E332AC">
        <w:rPr>
          <w:rFonts w:ascii="Arial" w:hAnsi="Arial" w:cs="Arial"/>
          <w:spacing w:val="-2"/>
        </w:rPr>
        <w:t>PRETENDIDOS</w:t>
      </w:r>
    </w:p>
    <w:p w14:paraId="0DBA2F66" w14:textId="77777777" w:rsidR="003F66AC" w:rsidRPr="00E332AC" w:rsidRDefault="003F66AC" w:rsidP="003F66AC">
      <w:pPr>
        <w:pStyle w:val="Corpodetexto"/>
        <w:ind w:rightChars="63" w:right="139"/>
        <w:jc w:val="both"/>
        <w:rPr>
          <w:rFonts w:ascii="Arial" w:hAnsi="Arial" w:cs="Arial"/>
        </w:rPr>
      </w:pPr>
      <w:r w:rsidRPr="00E332AC">
        <w:rPr>
          <w:rFonts w:ascii="Arial" w:hAnsi="Arial" w:cs="Arial"/>
        </w:rPr>
        <w:t>Pretende-se,</w:t>
      </w:r>
      <w:r w:rsidRPr="00E332AC">
        <w:rPr>
          <w:rFonts w:ascii="Arial" w:hAnsi="Arial" w:cs="Arial"/>
          <w:spacing w:val="-1"/>
        </w:rPr>
        <w:t xml:space="preserve"> </w:t>
      </w:r>
      <w:r w:rsidRPr="00E332AC">
        <w:rPr>
          <w:rFonts w:ascii="Arial" w:hAnsi="Arial" w:cs="Arial"/>
        </w:rPr>
        <w:t>com</w:t>
      </w:r>
      <w:r w:rsidRPr="00E332AC">
        <w:rPr>
          <w:rFonts w:ascii="Arial" w:hAnsi="Arial" w:cs="Arial"/>
          <w:spacing w:val="-1"/>
        </w:rPr>
        <w:t xml:space="preserve"> </w:t>
      </w:r>
      <w:r w:rsidRPr="00E332AC">
        <w:rPr>
          <w:rFonts w:ascii="Arial" w:hAnsi="Arial" w:cs="Arial"/>
        </w:rPr>
        <w:t xml:space="preserve">o presente processo licitatório, assegurar a seleção da proposta apta a gerar a contratação mais vantajosa para o Município. Almeja-se, igualmente, assegurar tratamento isonômico entre os licitantes, bem como a justa competição, bem como evitar contratação com sobre preço ou com preço manifestamente inexequível e superfaturamento na execução do contrato. A contratação decorrente do presente processo licitatório exigirá da contratada o cumprimento das boas práticas de sustentabilidade, contribuindo para a racionalização e otimização do uso dos recursos, bem como para a redução dos impactos </w:t>
      </w:r>
      <w:r w:rsidRPr="00E332AC">
        <w:rPr>
          <w:rFonts w:ascii="Arial" w:hAnsi="Arial" w:cs="Arial"/>
          <w:spacing w:val="-2"/>
        </w:rPr>
        <w:t>ambientais.</w:t>
      </w:r>
    </w:p>
    <w:p w14:paraId="3AB90F3B" w14:textId="77777777" w:rsidR="003F66AC" w:rsidRPr="00E332AC" w:rsidRDefault="003F66AC" w:rsidP="003F66AC">
      <w:pPr>
        <w:pStyle w:val="Corpodetexto"/>
        <w:ind w:rightChars="63" w:right="139"/>
        <w:jc w:val="both"/>
        <w:rPr>
          <w:rFonts w:ascii="Arial" w:hAnsi="Arial" w:cs="Arial"/>
        </w:rPr>
      </w:pPr>
    </w:p>
    <w:p w14:paraId="688A2698" w14:textId="77777777" w:rsidR="003F66AC" w:rsidRPr="00E332AC" w:rsidRDefault="003F66AC" w:rsidP="003F66AC">
      <w:pPr>
        <w:pStyle w:val="Ttulo1"/>
        <w:numPr>
          <w:ilvl w:val="0"/>
          <w:numId w:val="1"/>
        </w:numPr>
        <w:tabs>
          <w:tab w:val="left" w:pos="660"/>
          <w:tab w:val="left" w:pos="1467"/>
        </w:tabs>
        <w:ind w:left="0" w:rightChars="63" w:right="139" w:firstLine="0"/>
        <w:jc w:val="both"/>
        <w:rPr>
          <w:rFonts w:ascii="Arial" w:hAnsi="Arial" w:cs="Arial"/>
        </w:rPr>
      </w:pPr>
      <w:r w:rsidRPr="00E332AC">
        <w:rPr>
          <w:rFonts w:ascii="Arial" w:hAnsi="Arial" w:cs="Arial"/>
        </w:rPr>
        <w:t>PROVIDÊNCIAS</w:t>
      </w:r>
      <w:r w:rsidRPr="00E332AC">
        <w:rPr>
          <w:rFonts w:ascii="Arial" w:hAnsi="Arial" w:cs="Arial"/>
          <w:spacing w:val="-7"/>
        </w:rPr>
        <w:t xml:space="preserve"> </w:t>
      </w:r>
      <w:r w:rsidRPr="00E332AC">
        <w:rPr>
          <w:rFonts w:ascii="Arial" w:hAnsi="Arial" w:cs="Arial"/>
        </w:rPr>
        <w:t>PRÉVIAS</w:t>
      </w:r>
      <w:r w:rsidRPr="00E332AC">
        <w:rPr>
          <w:rFonts w:ascii="Arial" w:hAnsi="Arial" w:cs="Arial"/>
          <w:spacing w:val="-5"/>
        </w:rPr>
        <w:t xml:space="preserve"> </w:t>
      </w:r>
      <w:r w:rsidRPr="00E332AC">
        <w:rPr>
          <w:rFonts w:ascii="Arial" w:hAnsi="Arial" w:cs="Arial"/>
        </w:rPr>
        <w:t>AO</w:t>
      </w:r>
      <w:r w:rsidRPr="00E332AC">
        <w:rPr>
          <w:rFonts w:ascii="Arial" w:hAnsi="Arial" w:cs="Arial"/>
          <w:spacing w:val="-8"/>
        </w:rPr>
        <w:t xml:space="preserve"> </w:t>
      </w:r>
      <w:r w:rsidRPr="00E332AC">
        <w:rPr>
          <w:rFonts w:ascii="Arial" w:hAnsi="Arial" w:cs="Arial"/>
          <w:spacing w:val="-2"/>
        </w:rPr>
        <w:t>CONTRATO</w:t>
      </w:r>
    </w:p>
    <w:p w14:paraId="16F77F18" w14:textId="77777777" w:rsidR="003F66AC" w:rsidRPr="00E332AC" w:rsidRDefault="003F66AC" w:rsidP="003F66AC">
      <w:pPr>
        <w:pStyle w:val="Corpodetexto"/>
        <w:ind w:rightChars="63" w:right="139"/>
        <w:jc w:val="both"/>
        <w:rPr>
          <w:rFonts w:ascii="Arial" w:hAnsi="Arial" w:cs="Arial"/>
        </w:rPr>
      </w:pPr>
      <w:r w:rsidRPr="00E332AC">
        <w:rPr>
          <w:rFonts w:ascii="Arial" w:hAnsi="Arial" w:cs="Arial"/>
        </w:rPr>
        <w:t>Para a contratação pretendida não haverá necessidade de providências prévias no âmbito da Administração. Entretanto, o gestor e fiscal do contrato devem ter ciência do que aborda a instrução normativa SCI nº 03 que disciplina os procedimentos para fiscalização dos contratos</w:t>
      </w:r>
      <w:r w:rsidRPr="00E332AC">
        <w:rPr>
          <w:rFonts w:ascii="Arial" w:hAnsi="Arial" w:cs="Arial"/>
          <w:spacing w:val="-9"/>
        </w:rPr>
        <w:t xml:space="preserve"> </w:t>
      </w:r>
      <w:r w:rsidRPr="00E332AC">
        <w:rPr>
          <w:rFonts w:ascii="Arial" w:hAnsi="Arial" w:cs="Arial"/>
        </w:rPr>
        <w:t>administrativos</w:t>
      </w:r>
      <w:r w:rsidRPr="00E332AC">
        <w:rPr>
          <w:rFonts w:ascii="Arial" w:hAnsi="Arial" w:cs="Arial"/>
          <w:spacing w:val="-9"/>
        </w:rPr>
        <w:t xml:space="preserve"> </w:t>
      </w:r>
      <w:r w:rsidRPr="00E332AC">
        <w:rPr>
          <w:rFonts w:ascii="Arial" w:hAnsi="Arial" w:cs="Arial"/>
        </w:rPr>
        <w:t>e</w:t>
      </w:r>
      <w:r w:rsidRPr="00E332AC">
        <w:rPr>
          <w:rFonts w:ascii="Arial" w:hAnsi="Arial" w:cs="Arial"/>
          <w:spacing w:val="-8"/>
        </w:rPr>
        <w:t xml:space="preserve"> </w:t>
      </w:r>
      <w:r w:rsidRPr="00E332AC">
        <w:rPr>
          <w:rFonts w:ascii="Arial" w:hAnsi="Arial" w:cs="Arial"/>
        </w:rPr>
        <w:t>decreto</w:t>
      </w:r>
      <w:r w:rsidRPr="00E332AC">
        <w:rPr>
          <w:rFonts w:ascii="Arial" w:hAnsi="Arial" w:cs="Arial"/>
          <w:spacing w:val="-5"/>
        </w:rPr>
        <w:t xml:space="preserve"> </w:t>
      </w:r>
      <w:r w:rsidRPr="00E332AC">
        <w:rPr>
          <w:rFonts w:ascii="Arial" w:hAnsi="Arial" w:cs="Arial"/>
        </w:rPr>
        <w:t>nº</w:t>
      </w:r>
      <w:r w:rsidRPr="00E332AC">
        <w:rPr>
          <w:rFonts w:ascii="Arial" w:hAnsi="Arial" w:cs="Arial"/>
          <w:spacing w:val="-11"/>
        </w:rPr>
        <w:t xml:space="preserve"> </w:t>
      </w:r>
      <w:r w:rsidRPr="00E332AC">
        <w:rPr>
          <w:rFonts w:ascii="Arial" w:hAnsi="Arial" w:cs="Arial"/>
        </w:rPr>
        <w:t>4874</w:t>
      </w:r>
      <w:r w:rsidRPr="00E332AC">
        <w:rPr>
          <w:rFonts w:ascii="Arial" w:hAnsi="Arial" w:cs="Arial"/>
          <w:spacing w:val="-8"/>
        </w:rPr>
        <w:t xml:space="preserve"> </w:t>
      </w:r>
      <w:r w:rsidRPr="00E332AC">
        <w:rPr>
          <w:rFonts w:ascii="Arial" w:hAnsi="Arial" w:cs="Arial"/>
        </w:rPr>
        <w:t>de</w:t>
      </w:r>
      <w:r w:rsidRPr="00E332AC">
        <w:rPr>
          <w:rFonts w:ascii="Arial" w:hAnsi="Arial" w:cs="Arial"/>
          <w:spacing w:val="-11"/>
        </w:rPr>
        <w:t xml:space="preserve"> </w:t>
      </w:r>
      <w:r w:rsidRPr="00E332AC">
        <w:rPr>
          <w:rFonts w:ascii="Arial" w:hAnsi="Arial" w:cs="Arial"/>
        </w:rPr>
        <w:t>31</w:t>
      </w:r>
      <w:r w:rsidRPr="00E332AC">
        <w:rPr>
          <w:rFonts w:ascii="Arial" w:hAnsi="Arial" w:cs="Arial"/>
          <w:spacing w:val="-8"/>
        </w:rPr>
        <w:t xml:space="preserve"> </w:t>
      </w:r>
      <w:r w:rsidRPr="00E332AC">
        <w:rPr>
          <w:rFonts w:ascii="Arial" w:hAnsi="Arial" w:cs="Arial"/>
        </w:rPr>
        <w:t>de</w:t>
      </w:r>
      <w:r w:rsidRPr="00E332AC">
        <w:rPr>
          <w:rFonts w:ascii="Arial" w:hAnsi="Arial" w:cs="Arial"/>
          <w:spacing w:val="-8"/>
        </w:rPr>
        <w:t xml:space="preserve"> </w:t>
      </w:r>
      <w:r w:rsidRPr="00E332AC">
        <w:rPr>
          <w:rFonts w:ascii="Arial" w:hAnsi="Arial" w:cs="Arial"/>
        </w:rPr>
        <w:t>janeiro</w:t>
      </w:r>
      <w:r w:rsidRPr="00E332AC">
        <w:rPr>
          <w:rFonts w:ascii="Arial" w:hAnsi="Arial" w:cs="Arial"/>
          <w:spacing w:val="-8"/>
        </w:rPr>
        <w:t xml:space="preserve"> </w:t>
      </w:r>
      <w:r w:rsidRPr="00E332AC">
        <w:rPr>
          <w:rFonts w:ascii="Arial" w:hAnsi="Arial" w:cs="Arial"/>
        </w:rPr>
        <w:t>de</w:t>
      </w:r>
      <w:r w:rsidRPr="00E332AC">
        <w:rPr>
          <w:rFonts w:ascii="Arial" w:hAnsi="Arial" w:cs="Arial"/>
          <w:spacing w:val="-8"/>
        </w:rPr>
        <w:t xml:space="preserve"> </w:t>
      </w:r>
      <w:r w:rsidRPr="00E332AC">
        <w:rPr>
          <w:rFonts w:ascii="Arial" w:hAnsi="Arial" w:cs="Arial"/>
        </w:rPr>
        <w:t>2023</w:t>
      </w:r>
      <w:r w:rsidRPr="00E332AC">
        <w:rPr>
          <w:rFonts w:ascii="Arial" w:hAnsi="Arial" w:cs="Arial"/>
          <w:spacing w:val="-8"/>
        </w:rPr>
        <w:t xml:space="preserve"> </w:t>
      </w:r>
      <w:r w:rsidRPr="00E332AC">
        <w:rPr>
          <w:rFonts w:ascii="Arial" w:hAnsi="Arial" w:cs="Arial"/>
        </w:rPr>
        <w:t>que</w:t>
      </w:r>
      <w:r w:rsidRPr="00E332AC">
        <w:rPr>
          <w:rFonts w:ascii="Arial" w:hAnsi="Arial" w:cs="Arial"/>
          <w:spacing w:val="-6"/>
        </w:rPr>
        <w:t xml:space="preserve"> </w:t>
      </w:r>
      <w:r w:rsidRPr="00E332AC">
        <w:rPr>
          <w:rFonts w:ascii="Arial" w:hAnsi="Arial" w:cs="Arial"/>
        </w:rPr>
        <w:t>regulamenta</w:t>
      </w:r>
      <w:r w:rsidRPr="00E332AC">
        <w:rPr>
          <w:rFonts w:ascii="Arial" w:hAnsi="Arial" w:cs="Arial"/>
          <w:spacing w:val="-9"/>
        </w:rPr>
        <w:t xml:space="preserve"> </w:t>
      </w:r>
      <w:r w:rsidRPr="00E332AC">
        <w:rPr>
          <w:rFonts w:ascii="Arial" w:hAnsi="Arial" w:cs="Arial"/>
        </w:rPr>
        <w:t>a</w:t>
      </w:r>
      <w:r w:rsidRPr="00E332AC">
        <w:rPr>
          <w:rFonts w:ascii="Arial" w:hAnsi="Arial" w:cs="Arial"/>
          <w:spacing w:val="-9"/>
        </w:rPr>
        <w:t xml:space="preserve"> </w:t>
      </w:r>
      <w:r w:rsidRPr="00E332AC">
        <w:rPr>
          <w:rFonts w:ascii="Arial" w:hAnsi="Arial" w:cs="Arial"/>
        </w:rPr>
        <w:t>gestão do contrato, vide Art.</w:t>
      </w:r>
      <w:r w:rsidRPr="00E332AC">
        <w:rPr>
          <w:rFonts w:ascii="Arial" w:hAnsi="Arial" w:cs="Arial"/>
          <w:spacing w:val="-2"/>
        </w:rPr>
        <w:t xml:space="preserve"> </w:t>
      </w:r>
      <w:r w:rsidRPr="00E332AC">
        <w:rPr>
          <w:rFonts w:ascii="Arial" w:hAnsi="Arial" w:cs="Arial"/>
        </w:rPr>
        <w:t>92, inciso XVIII. O gestor de contratos nomeado por</w:t>
      </w:r>
      <w:r w:rsidRPr="00E332AC">
        <w:rPr>
          <w:rFonts w:ascii="Arial" w:hAnsi="Arial" w:cs="Arial"/>
          <w:spacing w:val="-2"/>
        </w:rPr>
        <w:t xml:space="preserve"> </w:t>
      </w:r>
      <w:r w:rsidRPr="00E332AC">
        <w:rPr>
          <w:rFonts w:ascii="Arial" w:hAnsi="Arial" w:cs="Arial"/>
        </w:rPr>
        <w:t>esta</w:t>
      </w:r>
      <w:r w:rsidRPr="00E332AC">
        <w:rPr>
          <w:rFonts w:ascii="Arial" w:hAnsi="Arial" w:cs="Arial"/>
          <w:spacing w:val="-2"/>
        </w:rPr>
        <w:t xml:space="preserve"> </w:t>
      </w:r>
      <w:r w:rsidRPr="00E332AC">
        <w:rPr>
          <w:rFonts w:ascii="Arial" w:hAnsi="Arial" w:cs="Arial"/>
        </w:rPr>
        <w:t>municipalidade, e</w:t>
      </w:r>
      <w:r w:rsidRPr="00E332AC">
        <w:rPr>
          <w:rFonts w:ascii="Arial" w:hAnsi="Arial" w:cs="Arial"/>
          <w:spacing w:val="-8"/>
        </w:rPr>
        <w:t xml:space="preserve"> </w:t>
      </w:r>
      <w:r w:rsidRPr="00E332AC">
        <w:rPr>
          <w:rFonts w:ascii="Arial" w:hAnsi="Arial" w:cs="Arial"/>
        </w:rPr>
        <w:t>responsável</w:t>
      </w:r>
      <w:r w:rsidRPr="00E332AC">
        <w:rPr>
          <w:rFonts w:ascii="Arial" w:hAnsi="Arial" w:cs="Arial"/>
          <w:spacing w:val="-9"/>
        </w:rPr>
        <w:t xml:space="preserve"> </w:t>
      </w:r>
      <w:r w:rsidRPr="00E332AC">
        <w:rPr>
          <w:rFonts w:ascii="Arial" w:hAnsi="Arial" w:cs="Arial"/>
        </w:rPr>
        <w:t>por</w:t>
      </w:r>
      <w:r w:rsidRPr="00E332AC">
        <w:rPr>
          <w:rFonts w:ascii="Arial" w:hAnsi="Arial" w:cs="Arial"/>
          <w:spacing w:val="-9"/>
        </w:rPr>
        <w:t xml:space="preserve"> </w:t>
      </w:r>
      <w:r w:rsidRPr="00E332AC">
        <w:rPr>
          <w:rFonts w:ascii="Arial" w:hAnsi="Arial" w:cs="Arial"/>
        </w:rPr>
        <w:t>acompanhar</w:t>
      </w:r>
      <w:r w:rsidRPr="00E332AC">
        <w:rPr>
          <w:rFonts w:ascii="Arial" w:hAnsi="Arial" w:cs="Arial"/>
          <w:spacing w:val="-9"/>
        </w:rPr>
        <w:t xml:space="preserve"> </w:t>
      </w:r>
      <w:r w:rsidRPr="00E332AC">
        <w:rPr>
          <w:rFonts w:ascii="Arial" w:hAnsi="Arial" w:cs="Arial"/>
        </w:rPr>
        <w:t>o</w:t>
      </w:r>
      <w:r w:rsidRPr="00E332AC">
        <w:rPr>
          <w:rFonts w:ascii="Arial" w:hAnsi="Arial" w:cs="Arial"/>
          <w:spacing w:val="-8"/>
        </w:rPr>
        <w:t xml:space="preserve"> </w:t>
      </w:r>
      <w:r w:rsidRPr="00E332AC">
        <w:rPr>
          <w:rFonts w:ascii="Arial" w:hAnsi="Arial" w:cs="Arial"/>
        </w:rPr>
        <w:t>contrato</w:t>
      </w:r>
      <w:r w:rsidRPr="00E332AC">
        <w:rPr>
          <w:rFonts w:ascii="Arial" w:hAnsi="Arial" w:cs="Arial"/>
          <w:spacing w:val="-10"/>
        </w:rPr>
        <w:t xml:space="preserve"> </w:t>
      </w:r>
      <w:r w:rsidRPr="00E332AC">
        <w:rPr>
          <w:rFonts w:ascii="Arial" w:hAnsi="Arial" w:cs="Arial"/>
        </w:rPr>
        <w:t>oriundo</w:t>
      </w:r>
      <w:r w:rsidRPr="00E332AC">
        <w:rPr>
          <w:rFonts w:ascii="Arial" w:hAnsi="Arial" w:cs="Arial"/>
          <w:spacing w:val="-8"/>
        </w:rPr>
        <w:t xml:space="preserve"> </w:t>
      </w:r>
      <w:r w:rsidRPr="00E332AC">
        <w:rPr>
          <w:rFonts w:ascii="Arial" w:hAnsi="Arial" w:cs="Arial"/>
        </w:rPr>
        <w:t>deste</w:t>
      </w:r>
      <w:r w:rsidRPr="00E332AC">
        <w:rPr>
          <w:rFonts w:ascii="Arial" w:hAnsi="Arial" w:cs="Arial"/>
          <w:spacing w:val="-8"/>
        </w:rPr>
        <w:t xml:space="preserve"> </w:t>
      </w:r>
      <w:r w:rsidRPr="00E332AC">
        <w:rPr>
          <w:rFonts w:ascii="Arial" w:hAnsi="Arial" w:cs="Arial"/>
        </w:rPr>
        <w:t>processo</w:t>
      </w:r>
      <w:r w:rsidRPr="00E332AC">
        <w:rPr>
          <w:rFonts w:ascii="Arial" w:hAnsi="Arial" w:cs="Arial"/>
          <w:spacing w:val="-10"/>
        </w:rPr>
        <w:t xml:space="preserve"> </w:t>
      </w:r>
      <w:r w:rsidRPr="00E332AC">
        <w:rPr>
          <w:rFonts w:ascii="Arial" w:hAnsi="Arial" w:cs="Arial"/>
        </w:rPr>
        <w:t>é</w:t>
      </w:r>
      <w:r w:rsidRPr="00E332AC">
        <w:rPr>
          <w:rFonts w:ascii="Arial" w:hAnsi="Arial" w:cs="Arial"/>
          <w:spacing w:val="-8"/>
        </w:rPr>
        <w:t xml:space="preserve"> </w:t>
      </w:r>
      <w:r w:rsidRPr="00E332AC">
        <w:rPr>
          <w:rFonts w:ascii="Arial" w:hAnsi="Arial" w:cs="Arial"/>
        </w:rPr>
        <w:t>o</w:t>
      </w:r>
      <w:r w:rsidRPr="00E332AC">
        <w:rPr>
          <w:rFonts w:ascii="Arial" w:hAnsi="Arial" w:cs="Arial"/>
          <w:spacing w:val="-8"/>
        </w:rPr>
        <w:t xml:space="preserve"> </w:t>
      </w:r>
      <w:r w:rsidRPr="00E332AC">
        <w:rPr>
          <w:rFonts w:ascii="Arial" w:hAnsi="Arial" w:cs="Arial"/>
        </w:rPr>
        <w:t>servidor</w:t>
      </w:r>
      <w:r w:rsidRPr="00E332AC">
        <w:rPr>
          <w:rFonts w:ascii="Arial" w:hAnsi="Arial" w:cs="Arial"/>
          <w:spacing w:val="-9"/>
        </w:rPr>
        <w:t xml:space="preserve"> </w:t>
      </w:r>
      <w:proofErr w:type="spellStart"/>
      <w:r w:rsidRPr="00E332AC">
        <w:rPr>
          <w:rFonts w:ascii="Arial" w:hAnsi="Arial" w:cs="Arial"/>
          <w:lang w:val="pt-BR"/>
        </w:rPr>
        <w:t>Helivelto</w:t>
      </w:r>
      <w:proofErr w:type="spellEnd"/>
      <w:r w:rsidRPr="00E332AC">
        <w:rPr>
          <w:rFonts w:ascii="Arial" w:hAnsi="Arial" w:cs="Arial"/>
          <w:lang w:val="pt-BR"/>
        </w:rPr>
        <w:t xml:space="preserve"> de </w:t>
      </w:r>
      <w:proofErr w:type="spellStart"/>
      <w:r w:rsidRPr="00E332AC">
        <w:rPr>
          <w:rFonts w:ascii="Arial" w:hAnsi="Arial" w:cs="Arial"/>
          <w:lang w:val="pt-BR"/>
        </w:rPr>
        <w:t>Angelo</w:t>
      </w:r>
      <w:proofErr w:type="spellEnd"/>
      <w:r w:rsidRPr="00E332AC">
        <w:rPr>
          <w:rFonts w:ascii="Arial" w:hAnsi="Arial" w:cs="Arial"/>
          <w:spacing w:val="-2"/>
        </w:rPr>
        <w:t>,</w:t>
      </w:r>
    </w:p>
    <w:p w14:paraId="2FD38872" w14:textId="77777777" w:rsidR="003F66AC" w:rsidRPr="00E332AC" w:rsidRDefault="003F66AC" w:rsidP="003F66AC">
      <w:pPr>
        <w:pStyle w:val="Corpodetexto"/>
        <w:jc w:val="both"/>
        <w:rPr>
          <w:rFonts w:ascii="Arial" w:hAnsi="Arial" w:cs="Arial"/>
        </w:rPr>
      </w:pPr>
      <w:r w:rsidRPr="00E332AC">
        <w:rPr>
          <w:rFonts w:ascii="Arial" w:hAnsi="Arial" w:cs="Arial"/>
        </w:rPr>
        <w:t>Ademais,</w:t>
      </w:r>
      <w:r w:rsidRPr="00E332AC">
        <w:rPr>
          <w:rFonts w:ascii="Arial" w:hAnsi="Arial" w:cs="Arial"/>
          <w:spacing w:val="-9"/>
        </w:rPr>
        <w:t xml:space="preserve"> </w:t>
      </w:r>
      <w:r w:rsidRPr="00E332AC">
        <w:rPr>
          <w:rFonts w:ascii="Arial" w:hAnsi="Arial" w:cs="Arial"/>
        </w:rPr>
        <w:t>para</w:t>
      </w:r>
      <w:r w:rsidRPr="00E332AC">
        <w:rPr>
          <w:rFonts w:ascii="Arial" w:hAnsi="Arial" w:cs="Arial"/>
          <w:spacing w:val="-10"/>
        </w:rPr>
        <w:t xml:space="preserve"> </w:t>
      </w:r>
      <w:r w:rsidRPr="00E332AC">
        <w:rPr>
          <w:rFonts w:ascii="Arial" w:hAnsi="Arial" w:cs="Arial"/>
        </w:rPr>
        <w:t>que</w:t>
      </w:r>
      <w:r w:rsidRPr="00E332AC">
        <w:rPr>
          <w:rFonts w:ascii="Arial" w:hAnsi="Arial" w:cs="Arial"/>
          <w:spacing w:val="-8"/>
        </w:rPr>
        <w:t xml:space="preserve"> </w:t>
      </w:r>
      <w:r w:rsidRPr="00E332AC">
        <w:rPr>
          <w:rFonts w:ascii="Arial" w:hAnsi="Arial" w:cs="Arial"/>
        </w:rPr>
        <w:t>a</w:t>
      </w:r>
      <w:r w:rsidRPr="00E332AC">
        <w:rPr>
          <w:rFonts w:ascii="Arial" w:hAnsi="Arial" w:cs="Arial"/>
          <w:spacing w:val="-7"/>
        </w:rPr>
        <w:t xml:space="preserve"> </w:t>
      </w:r>
      <w:r w:rsidRPr="00E332AC">
        <w:rPr>
          <w:rFonts w:ascii="Arial" w:hAnsi="Arial" w:cs="Arial"/>
        </w:rPr>
        <w:t>pretendida</w:t>
      </w:r>
      <w:r w:rsidRPr="00E332AC">
        <w:rPr>
          <w:rFonts w:ascii="Arial" w:hAnsi="Arial" w:cs="Arial"/>
          <w:spacing w:val="-7"/>
        </w:rPr>
        <w:t xml:space="preserve"> </w:t>
      </w:r>
      <w:r w:rsidRPr="00E332AC">
        <w:rPr>
          <w:rFonts w:ascii="Arial" w:hAnsi="Arial" w:cs="Arial"/>
        </w:rPr>
        <w:t>contratação</w:t>
      </w:r>
      <w:r w:rsidRPr="00E332AC">
        <w:rPr>
          <w:rFonts w:ascii="Arial" w:hAnsi="Arial" w:cs="Arial"/>
          <w:spacing w:val="-8"/>
        </w:rPr>
        <w:t xml:space="preserve"> </w:t>
      </w:r>
      <w:r w:rsidRPr="00E332AC">
        <w:rPr>
          <w:rFonts w:ascii="Arial" w:hAnsi="Arial" w:cs="Arial"/>
        </w:rPr>
        <w:t>tenha</w:t>
      </w:r>
      <w:r w:rsidRPr="00E332AC">
        <w:rPr>
          <w:rFonts w:ascii="Arial" w:hAnsi="Arial" w:cs="Arial"/>
          <w:spacing w:val="-9"/>
        </w:rPr>
        <w:t xml:space="preserve"> </w:t>
      </w:r>
      <w:r w:rsidRPr="00E332AC">
        <w:rPr>
          <w:rFonts w:ascii="Arial" w:hAnsi="Arial" w:cs="Arial"/>
        </w:rPr>
        <w:t>sucesso,</w:t>
      </w:r>
      <w:r w:rsidRPr="00E332AC">
        <w:rPr>
          <w:rFonts w:ascii="Arial" w:hAnsi="Arial" w:cs="Arial"/>
          <w:spacing w:val="-11"/>
        </w:rPr>
        <w:t xml:space="preserve"> </w:t>
      </w:r>
      <w:r w:rsidRPr="00E332AC">
        <w:rPr>
          <w:rFonts w:ascii="Arial" w:hAnsi="Arial" w:cs="Arial"/>
        </w:rPr>
        <w:t>é</w:t>
      </w:r>
      <w:r w:rsidRPr="00E332AC">
        <w:rPr>
          <w:rFonts w:ascii="Arial" w:hAnsi="Arial" w:cs="Arial"/>
          <w:spacing w:val="-6"/>
        </w:rPr>
        <w:t xml:space="preserve"> </w:t>
      </w:r>
      <w:r w:rsidRPr="00E332AC">
        <w:rPr>
          <w:rFonts w:ascii="Arial" w:hAnsi="Arial" w:cs="Arial"/>
        </w:rPr>
        <w:t>preciso</w:t>
      </w:r>
      <w:r w:rsidRPr="00E332AC">
        <w:rPr>
          <w:rFonts w:ascii="Arial" w:hAnsi="Arial" w:cs="Arial"/>
          <w:spacing w:val="-8"/>
        </w:rPr>
        <w:t xml:space="preserve"> </w:t>
      </w:r>
      <w:r w:rsidRPr="00E332AC">
        <w:rPr>
          <w:rFonts w:ascii="Arial" w:hAnsi="Arial" w:cs="Arial"/>
        </w:rPr>
        <w:t>que</w:t>
      </w:r>
      <w:r w:rsidRPr="00E332AC">
        <w:rPr>
          <w:rFonts w:ascii="Arial" w:hAnsi="Arial" w:cs="Arial"/>
          <w:spacing w:val="-11"/>
        </w:rPr>
        <w:t xml:space="preserve"> </w:t>
      </w:r>
      <w:r w:rsidRPr="00E332AC">
        <w:rPr>
          <w:rFonts w:ascii="Arial" w:hAnsi="Arial" w:cs="Arial"/>
        </w:rPr>
        <w:t>outras</w:t>
      </w:r>
      <w:r w:rsidRPr="00E332AC">
        <w:rPr>
          <w:rFonts w:ascii="Arial" w:hAnsi="Arial" w:cs="Arial"/>
          <w:spacing w:val="-9"/>
        </w:rPr>
        <w:t xml:space="preserve"> </w:t>
      </w:r>
      <w:r w:rsidRPr="00E332AC">
        <w:rPr>
          <w:rFonts w:ascii="Arial" w:hAnsi="Arial" w:cs="Arial"/>
        </w:rPr>
        <w:t>etapas sejam concluídas, quais sejam:</w:t>
      </w:r>
    </w:p>
    <w:p w14:paraId="61265740" w14:textId="77777777" w:rsidR="003F66AC" w:rsidRPr="00E332AC" w:rsidRDefault="003F66AC" w:rsidP="003F66AC">
      <w:pPr>
        <w:pStyle w:val="PargrafodaLista"/>
        <w:numPr>
          <w:ilvl w:val="0"/>
          <w:numId w:val="10"/>
        </w:numPr>
        <w:tabs>
          <w:tab w:val="left" w:pos="1363"/>
        </w:tabs>
        <w:ind w:left="0" w:firstLine="0"/>
        <w:jc w:val="both"/>
        <w:rPr>
          <w:rFonts w:ascii="Arial" w:hAnsi="Arial" w:cs="Arial"/>
        </w:rPr>
      </w:pPr>
      <w:r w:rsidRPr="00E332AC">
        <w:rPr>
          <w:rFonts w:ascii="Arial" w:hAnsi="Arial" w:cs="Arial"/>
        </w:rPr>
        <w:t>elaboração</w:t>
      </w:r>
      <w:r w:rsidRPr="00E332AC">
        <w:rPr>
          <w:rFonts w:ascii="Arial" w:hAnsi="Arial" w:cs="Arial"/>
          <w:spacing w:val="-7"/>
        </w:rPr>
        <w:t xml:space="preserve"> </w:t>
      </w:r>
      <w:r w:rsidRPr="00E332AC">
        <w:rPr>
          <w:rFonts w:ascii="Arial" w:hAnsi="Arial" w:cs="Arial"/>
        </w:rPr>
        <w:t>de</w:t>
      </w:r>
      <w:r w:rsidRPr="00E332AC">
        <w:rPr>
          <w:rFonts w:ascii="Arial" w:hAnsi="Arial" w:cs="Arial"/>
          <w:spacing w:val="-6"/>
        </w:rPr>
        <w:t xml:space="preserve"> </w:t>
      </w:r>
      <w:r w:rsidRPr="00E332AC">
        <w:rPr>
          <w:rFonts w:ascii="Arial" w:hAnsi="Arial" w:cs="Arial"/>
        </w:rPr>
        <w:t>minuta</w:t>
      </w:r>
      <w:r w:rsidRPr="00E332AC">
        <w:rPr>
          <w:rFonts w:ascii="Arial" w:hAnsi="Arial" w:cs="Arial"/>
          <w:spacing w:val="-4"/>
        </w:rPr>
        <w:t xml:space="preserve"> </w:t>
      </w:r>
      <w:r w:rsidRPr="00E332AC">
        <w:rPr>
          <w:rFonts w:ascii="Arial" w:hAnsi="Arial" w:cs="Arial"/>
        </w:rPr>
        <w:t>do</w:t>
      </w:r>
      <w:r w:rsidRPr="00E332AC">
        <w:rPr>
          <w:rFonts w:ascii="Arial" w:hAnsi="Arial" w:cs="Arial"/>
          <w:spacing w:val="-3"/>
        </w:rPr>
        <w:t xml:space="preserve"> </w:t>
      </w:r>
      <w:r w:rsidRPr="00E332AC">
        <w:rPr>
          <w:rFonts w:ascii="Arial" w:hAnsi="Arial" w:cs="Arial"/>
          <w:spacing w:val="-2"/>
        </w:rPr>
        <w:t>edital;</w:t>
      </w:r>
    </w:p>
    <w:p w14:paraId="16EE2A4A" w14:textId="77777777" w:rsidR="003F66AC" w:rsidRPr="00E332AC" w:rsidRDefault="003F66AC" w:rsidP="003F66AC">
      <w:pPr>
        <w:pStyle w:val="PargrafodaLista"/>
        <w:numPr>
          <w:ilvl w:val="0"/>
          <w:numId w:val="10"/>
        </w:numPr>
        <w:tabs>
          <w:tab w:val="left" w:pos="1373"/>
        </w:tabs>
        <w:ind w:left="0" w:firstLine="0"/>
        <w:jc w:val="both"/>
        <w:rPr>
          <w:rFonts w:ascii="Arial" w:hAnsi="Arial" w:cs="Arial"/>
        </w:rPr>
      </w:pPr>
      <w:r w:rsidRPr="00E332AC">
        <w:rPr>
          <w:rFonts w:ascii="Arial" w:hAnsi="Arial" w:cs="Arial"/>
        </w:rPr>
        <w:t>realização</w:t>
      </w:r>
      <w:r w:rsidRPr="00E332AC">
        <w:rPr>
          <w:rFonts w:ascii="Arial" w:hAnsi="Arial" w:cs="Arial"/>
          <w:spacing w:val="-5"/>
        </w:rPr>
        <w:t xml:space="preserve"> </w:t>
      </w:r>
      <w:r w:rsidRPr="00E332AC">
        <w:rPr>
          <w:rFonts w:ascii="Arial" w:hAnsi="Arial" w:cs="Arial"/>
        </w:rPr>
        <w:t>de</w:t>
      </w:r>
      <w:r w:rsidRPr="00E332AC">
        <w:rPr>
          <w:rFonts w:ascii="Arial" w:hAnsi="Arial" w:cs="Arial"/>
          <w:spacing w:val="-7"/>
        </w:rPr>
        <w:t xml:space="preserve"> </w:t>
      </w:r>
      <w:r w:rsidRPr="00E332AC">
        <w:rPr>
          <w:rFonts w:ascii="Arial" w:hAnsi="Arial" w:cs="Arial"/>
        </w:rPr>
        <w:t>certificação</w:t>
      </w:r>
      <w:r w:rsidRPr="00E332AC">
        <w:rPr>
          <w:rFonts w:ascii="Arial" w:hAnsi="Arial" w:cs="Arial"/>
          <w:spacing w:val="-5"/>
        </w:rPr>
        <w:t xml:space="preserve"> </w:t>
      </w:r>
      <w:r w:rsidRPr="00E332AC">
        <w:rPr>
          <w:rFonts w:ascii="Arial" w:hAnsi="Arial" w:cs="Arial"/>
        </w:rPr>
        <w:t>de</w:t>
      </w:r>
      <w:r w:rsidRPr="00E332AC">
        <w:rPr>
          <w:rFonts w:ascii="Arial" w:hAnsi="Arial" w:cs="Arial"/>
          <w:spacing w:val="-5"/>
        </w:rPr>
        <w:t xml:space="preserve"> </w:t>
      </w:r>
      <w:r w:rsidRPr="00E332AC">
        <w:rPr>
          <w:rFonts w:ascii="Arial" w:hAnsi="Arial" w:cs="Arial"/>
        </w:rPr>
        <w:t>disponibilidade</w:t>
      </w:r>
      <w:r w:rsidRPr="00E332AC">
        <w:rPr>
          <w:rFonts w:ascii="Arial" w:hAnsi="Arial" w:cs="Arial"/>
          <w:spacing w:val="-5"/>
        </w:rPr>
        <w:t xml:space="preserve"> </w:t>
      </w:r>
      <w:r w:rsidRPr="00E332AC">
        <w:rPr>
          <w:rFonts w:ascii="Arial" w:hAnsi="Arial" w:cs="Arial"/>
          <w:spacing w:val="-2"/>
        </w:rPr>
        <w:t>orçamentária;</w:t>
      </w:r>
    </w:p>
    <w:p w14:paraId="49D90BE9" w14:textId="77777777" w:rsidR="003F66AC" w:rsidRPr="00E332AC" w:rsidRDefault="003F66AC" w:rsidP="003F66AC">
      <w:pPr>
        <w:pStyle w:val="PargrafodaLista"/>
        <w:numPr>
          <w:ilvl w:val="0"/>
          <w:numId w:val="10"/>
        </w:numPr>
        <w:tabs>
          <w:tab w:val="left" w:pos="1360"/>
        </w:tabs>
        <w:ind w:left="0" w:firstLine="0"/>
        <w:jc w:val="both"/>
        <w:rPr>
          <w:rFonts w:ascii="Arial" w:hAnsi="Arial" w:cs="Arial"/>
        </w:rPr>
      </w:pPr>
      <w:r w:rsidRPr="00E332AC">
        <w:rPr>
          <w:rFonts w:ascii="Arial" w:hAnsi="Arial" w:cs="Arial"/>
        </w:rPr>
        <w:t xml:space="preserve">designação em Portaria de pregoeiro, equipe de apoio, agente de contratação (conforme o </w:t>
      </w:r>
      <w:r w:rsidRPr="00E332AC">
        <w:rPr>
          <w:rFonts w:ascii="Arial" w:hAnsi="Arial" w:cs="Arial"/>
          <w:spacing w:val="-2"/>
        </w:rPr>
        <w:t>caso);</w:t>
      </w:r>
    </w:p>
    <w:p w14:paraId="26AAB7DF" w14:textId="77777777" w:rsidR="003F66AC" w:rsidRPr="00E332AC" w:rsidRDefault="003F66AC" w:rsidP="003F66AC">
      <w:pPr>
        <w:pStyle w:val="PargrafodaLista"/>
        <w:numPr>
          <w:ilvl w:val="0"/>
          <w:numId w:val="10"/>
        </w:numPr>
        <w:tabs>
          <w:tab w:val="left" w:pos="1373"/>
        </w:tabs>
        <w:ind w:left="0" w:firstLine="0"/>
        <w:jc w:val="both"/>
        <w:rPr>
          <w:rFonts w:ascii="Arial" w:hAnsi="Arial" w:cs="Arial"/>
        </w:rPr>
      </w:pPr>
      <w:r w:rsidRPr="00E332AC">
        <w:rPr>
          <w:rFonts w:ascii="Arial" w:hAnsi="Arial" w:cs="Arial"/>
        </w:rPr>
        <w:t>elaboração</w:t>
      </w:r>
      <w:r w:rsidRPr="00E332AC">
        <w:rPr>
          <w:rFonts w:ascii="Arial" w:hAnsi="Arial" w:cs="Arial"/>
          <w:spacing w:val="-4"/>
        </w:rPr>
        <w:t xml:space="preserve"> </w:t>
      </w:r>
      <w:r w:rsidRPr="00E332AC">
        <w:rPr>
          <w:rFonts w:ascii="Arial" w:hAnsi="Arial" w:cs="Arial"/>
        </w:rPr>
        <w:t>de</w:t>
      </w:r>
      <w:r w:rsidRPr="00E332AC">
        <w:rPr>
          <w:rFonts w:ascii="Arial" w:hAnsi="Arial" w:cs="Arial"/>
          <w:spacing w:val="-6"/>
        </w:rPr>
        <w:t xml:space="preserve"> </w:t>
      </w:r>
      <w:r w:rsidRPr="00E332AC">
        <w:rPr>
          <w:rFonts w:ascii="Arial" w:hAnsi="Arial" w:cs="Arial"/>
        </w:rPr>
        <w:t>minuta</w:t>
      </w:r>
      <w:r w:rsidRPr="00E332AC">
        <w:rPr>
          <w:rFonts w:ascii="Arial" w:hAnsi="Arial" w:cs="Arial"/>
          <w:spacing w:val="-4"/>
        </w:rPr>
        <w:t xml:space="preserve"> </w:t>
      </w:r>
      <w:r w:rsidRPr="00E332AC">
        <w:rPr>
          <w:rFonts w:ascii="Arial" w:hAnsi="Arial" w:cs="Arial"/>
        </w:rPr>
        <w:t>do</w:t>
      </w:r>
      <w:r w:rsidRPr="00E332AC">
        <w:rPr>
          <w:rFonts w:ascii="Arial" w:hAnsi="Arial" w:cs="Arial"/>
          <w:spacing w:val="-3"/>
        </w:rPr>
        <w:t xml:space="preserve"> </w:t>
      </w:r>
      <w:r w:rsidRPr="00E332AC">
        <w:rPr>
          <w:rFonts w:ascii="Arial" w:hAnsi="Arial" w:cs="Arial"/>
          <w:spacing w:val="-2"/>
        </w:rPr>
        <w:t>contrato;</w:t>
      </w:r>
    </w:p>
    <w:p w14:paraId="7E5CB1C3" w14:textId="77777777" w:rsidR="003F66AC" w:rsidRPr="00E332AC" w:rsidRDefault="003F66AC" w:rsidP="003F66AC">
      <w:pPr>
        <w:pStyle w:val="PargrafodaLista"/>
        <w:numPr>
          <w:ilvl w:val="0"/>
          <w:numId w:val="10"/>
        </w:numPr>
        <w:tabs>
          <w:tab w:val="left" w:pos="1365"/>
        </w:tabs>
        <w:ind w:left="0" w:firstLine="0"/>
        <w:jc w:val="both"/>
        <w:rPr>
          <w:rFonts w:ascii="Arial" w:hAnsi="Arial" w:cs="Arial"/>
        </w:rPr>
      </w:pPr>
      <w:r w:rsidRPr="00E332AC">
        <w:rPr>
          <w:rFonts w:ascii="Arial" w:hAnsi="Arial" w:cs="Arial"/>
        </w:rPr>
        <w:t>encaminhamento</w:t>
      </w:r>
      <w:r w:rsidRPr="00E332AC">
        <w:rPr>
          <w:rFonts w:ascii="Arial" w:hAnsi="Arial" w:cs="Arial"/>
          <w:spacing w:val="-5"/>
        </w:rPr>
        <w:t xml:space="preserve"> </w:t>
      </w:r>
      <w:r w:rsidRPr="00E332AC">
        <w:rPr>
          <w:rFonts w:ascii="Arial" w:hAnsi="Arial" w:cs="Arial"/>
        </w:rPr>
        <w:t>do</w:t>
      </w:r>
      <w:r w:rsidRPr="00E332AC">
        <w:rPr>
          <w:rFonts w:ascii="Arial" w:hAnsi="Arial" w:cs="Arial"/>
          <w:spacing w:val="-7"/>
        </w:rPr>
        <w:t xml:space="preserve"> </w:t>
      </w:r>
      <w:r w:rsidRPr="00E332AC">
        <w:rPr>
          <w:rFonts w:ascii="Arial" w:hAnsi="Arial" w:cs="Arial"/>
        </w:rPr>
        <w:t>processo</w:t>
      </w:r>
      <w:r w:rsidRPr="00E332AC">
        <w:rPr>
          <w:rFonts w:ascii="Arial" w:hAnsi="Arial" w:cs="Arial"/>
          <w:spacing w:val="-5"/>
        </w:rPr>
        <w:t xml:space="preserve"> </w:t>
      </w:r>
      <w:r w:rsidRPr="00E332AC">
        <w:rPr>
          <w:rFonts w:ascii="Arial" w:hAnsi="Arial" w:cs="Arial"/>
        </w:rPr>
        <w:t>para</w:t>
      </w:r>
      <w:r w:rsidRPr="00E332AC">
        <w:rPr>
          <w:rFonts w:ascii="Arial" w:hAnsi="Arial" w:cs="Arial"/>
          <w:spacing w:val="-6"/>
        </w:rPr>
        <w:t xml:space="preserve"> </w:t>
      </w:r>
      <w:r w:rsidRPr="00E332AC">
        <w:rPr>
          <w:rFonts w:ascii="Arial" w:hAnsi="Arial" w:cs="Arial"/>
        </w:rPr>
        <w:t>análise</w:t>
      </w:r>
      <w:r w:rsidRPr="00E332AC">
        <w:rPr>
          <w:rFonts w:ascii="Arial" w:hAnsi="Arial" w:cs="Arial"/>
          <w:spacing w:val="-5"/>
        </w:rPr>
        <w:t xml:space="preserve"> </w:t>
      </w:r>
      <w:r w:rsidRPr="00E332AC">
        <w:rPr>
          <w:rFonts w:ascii="Arial" w:hAnsi="Arial" w:cs="Arial"/>
          <w:spacing w:val="-2"/>
        </w:rPr>
        <w:t>jurídica;</w:t>
      </w:r>
    </w:p>
    <w:p w14:paraId="451C782E" w14:textId="77777777" w:rsidR="003F66AC" w:rsidRPr="00E332AC" w:rsidRDefault="003F66AC" w:rsidP="003F66AC">
      <w:pPr>
        <w:pStyle w:val="PargrafodaLista"/>
        <w:numPr>
          <w:ilvl w:val="0"/>
          <w:numId w:val="10"/>
        </w:numPr>
        <w:tabs>
          <w:tab w:val="left" w:pos="1350"/>
        </w:tabs>
        <w:ind w:left="0" w:firstLine="0"/>
        <w:jc w:val="both"/>
        <w:rPr>
          <w:rFonts w:ascii="Arial" w:hAnsi="Arial" w:cs="Arial"/>
        </w:rPr>
      </w:pPr>
      <w:r w:rsidRPr="00E332AC">
        <w:rPr>
          <w:rFonts w:ascii="Arial" w:hAnsi="Arial" w:cs="Arial"/>
        </w:rPr>
        <w:t>análise da manifestação jurídica e atendimento aos apontamentos constantes no parecer,</w:t>
      </w:r>
      <w:r w:rsidRPr="00E332AC">
        <w:rPr>
          <w:rFonts w:ascii="Arial" w:hAnsi="Arial" w:cs="Arial"/>
          <w:spacing w:val="40"/>
        </w:rPr>
        <w:t xml:space="preserve"> </w:t>
      </w:r>
      <w:r w:rsidRPr="00E332AC">
        <w:rPr>
          <w:rFonts w:ascii="Arial" w:hAnsi="Arial" w:cs="Arial"/>
        </w:rPr>
        <w:t>mediante Nota Técnica com os ajustes indicados;</w:t>
      </w:r>
    </w:p>
    <w:p w14:paraId="703B5DBE" w14:textId="77777777" w:rsidR="003F66AC" w:rsidRPr="00E332AC" w:rsidRDefault="003F66AC" w:rsidP="003F66AC">
      <w:pPr>
        <w:pStyle w:val="PargrafodaLista"/>
        <w:numPr>
          <w:ilvl w:val="0"/>
          <w:numId w:val="10"/>
        </w:numPr>
        <w:tabs>
          <w:tab w:val="left" w:pos="1361"/>
        </w:tabs>
        <w:ind w:left="0" w:firstLine="0"/>
        <w:jc w:val="both"/>
        <w:rPr>
          <w:rFonts w:ascii="Arial" w:hAnsi="Arial" w:cs="Arial"/>
        </w:rPr>
      </w:pPr>
      <w:r w:rsidRPr="00E332AC">
        <w:rPr>
          <w:rFonts w:ascii="Arial" w:hAnsi="Arial" w:cs="Arial"/>
        </w:rPr>
        <w:t>publicação</w:t>
      </w:r>
      <w:r w:rsidRPr="00E332AC">
        <w:rPr>
          <w:rFonts w:ascii="Arial" w:hAnsi="Arial" w:cs="Arial"/>
          <w:spacing w:val="-4"/>
        </w:rPr>
        <w:t xml:space="preserve"> </w:t>
      </w:r>
      <w:r w:rsidRPr="00E332AC">
        <w:rPr>
          <w:rFonts w:ascii="Arial" w:hAnsi="Arial" w:cs="Arial"/>
        </w:rPr>
        <w:t>e</w:t>
      </w:r>
      <w:r w:rsidRPr="00E332AC">
        <w:rPr>
          <w:rFonts w:ascii="Arial" w:hAnsi="Arial" w:cs="Arial"/>
          <w:spacing w:val="-3"/>
        </w:rPr>
        <w:t xml:space="preserve"> </w:t>
      </w:r>
      <w:r w:rsidRPr="00E332AC">
        <w:rPr>
          <w:rFonts w:ascii="Arial" w:hAnsi="Arial" w:cs="Arial"/>
        </w:rPr>
        <w:t>divulgação</w:t>
      </w:r>
      <w:r w:rsidRPr="00E332AC">
        <w:rPr>
          <w:rFonts w:ascii="Arial" w:hAnsi="Arial" w:cs="Arial"/>
          <w:spacing w:val="-4"/>
        </w:rPr>
        <w:t xml:space="preserve"> </w:t>
      </w:r>
      <w:r w:rsidRPr="00E332AC">
        <w:rPr>
          <w:rFonts w:ascii="Arial" w:hAnsi="Arial" w:cs="Arial"/>
        </w:rPr>
        <w:t>do</w:t>
      </w:r>
      <w:r w:rsidRPr="00E332AC">
        <w:rPr>
          <w:rFonts w:ascii="Arial" w:hAnsi="Arial" w:cs="Arial"/>
          <w:spacing w:val="-2"/>
        </w:rPr>
        <w:t xml:space="preserve"> </w:t>
      </w:r>
      <w:r w:rsidRPr="00E332AC">
        <w:rPr>
          <w:rFonts w:ascii="Arial" w:hAnsi="Arial" w:cs="Arial"/>
        </w:rPr>
        <w:t>edital</w:t>
      </w:r>
      <w:r w:rsidRPr="00E332AC">
        <w:rPr>
          <w:rFonts w:ascii="Arial" w:hAnsi="Arial" w:cs="Arial"/>
          <w:spacing w:val="-6"/>
        </w:rPr>
        <w:t xml:space="preserve"> </w:t>
      </w:r>
      <w:r w:rsidRPr="00E332AC">
        <w:rPr>
          <w:rFonts w:ascii="Arial" w:hAnsi="Arial" w:cs="Arial"/>
        </w:rPr>
        <w:t>e</w:t>
      </w:r>
      <w:r w:rsidRPr="00E332AC">
        <w:rPr>
          <w:rFonts w:ascii="Arial" w:hAnsi="Arial" w:cs="Arial"/>
          <w:spacing w:val="-2"/>
        </w:rPr>
        <w:t xml:space="preserve"> anexos;</w:t>
      </w:r>
    </w:p>
    <w:p w14:paraId="3088247B" w14:textId="77777777" w:rsidR="003F66AC" w:rsidRPr="00E332AC" w:rsidRDefault="003F66AC" w:rsidP="003F66AC">
      <w:pPr>
        <w:pStyle w:val="PargrafodaLista"/>
        <w:numPr>
          <w:ilvl w:val="0"/>
          <w:numId w:val="10"/>
        </w:numPr>
        <w:tabs>
          <w:tab w:val="left" w:pos="1373"/>
        </w:tabs>
        <w:ind w:left="0" w:firstLine="0"/>
        <w:jc w:val="both"/>
        <w:rPr>
          <w:rFonts w:ascii="Arial" w:hAnsi="Arial" w:cs="Arial"/>
        </w:rPr>
      </w:pPr>
      <w:r w:rsidRPr="00E332AC">
        <w:rPr>
          <w:rFonts w:ascii="Arial" w:hAnsi="Arial" w:cs="Arial"/>
        </w:rPr>
        <w:lastRenderedPageBreak/>
        <w:t>resposta</w:t>
      </w:r>
      <w:r w:rsidRPr="00E332AC">
        <w:rPr>
          <w:rFonts w:ascii="Arial" w:hAnsi="Arial" w:cs="Arial"/>
          <w:spacing w:val="-7"/>
        </w:rPr>
        <w:t xml:space="preserve"> </w:t>
      </w:r>
      <w:r w:rsidRPr="00E332AC">
        <w:rPr>
          <w:rFonts w:ascii="Arial" w:hAnsi="Arial" w:cs="Arial"/>
        </w:rPr>
        <w:t>a</w:t>
      </w:r>
      <w:r w:rsidRPr="00E332AC">
        <w:rPr>
          <w:rFonts w:ascii="Arial" w:hAnsi="Arial" w:cs="Arial"/>
          <w:spacing w:val="-6"/>
        </w:rPr>
        <w:t xml:space="preserve"> </w:t>
      </w:r>
      <w:r w:rsidRPr="00E332AC">
        <w:rPr>
          <w:rFonts w:ascii="Arial" w:hAnsi="Arial" w:cs="Arial"/>
        </w:rPr>
        <w:t>eventuais</w:t>
      </w:r>
      <w:r w:rsidRPr="00E332AC">
        <w:rPr>
          <w:rFonts w:ascii="Arial" w:hAnsi="Arial" w:cs="Arial"/>
          <w:spacing w:val="-7"/>
        </w:rPr>
        <w:t xml:space="preserve"> </w:t>
      </w:r>
      <w:r w:rsidRPr="00E332AC">
        <w:rPr>
          <w:rFonts w:ascii="Arial" w:hAnsi="Arial" w:cs="Arial"/>
        </w:rPr>
        <w:t>pedidos</w:t>
      </w:r>
      <w:r w:rsidRPr="00E332AC">
        <w:rPr>
          <w:rFonts w:ascii="Arial" w:hAnsi="Arial" w:cs="Arial"/>
          <w:spacing w:val="-4"/>
        </w:rPr>
        <w:t xml:space="preserve"> </w:t>
      </w:r>
      <w:r w:rsidRPr="00E332AC">
        <w:rPr>
          <w:rFonts w:ascii="Arial" w:hAnsi="Arial" w:cs="Arial"/>
        </w:rPr>
        <w:t>de</w:t>
      </w:r>
      <w:r w:rsidRPr="00E332AC">
        <w:rPr>
          <w:rFonts w:ascii="Arial" w:hAnsi="Arial" w:cs="Arial"/>
          <w:spacing w:val="-6"/>
        </w:rPr>
        <w:t xml:space="preserve"> </w:t>
      </w:r>
      <w:r w:rsidRPr="00E332AC">
        <w:rPr>
          <w:rFonts w:ascii="Arial" w:hAnsi="Arial" w:cs="Arial"/>
        </w:rPr>
        <w:t>esclarecimentos</w:t>
      </w:r>
      <w:r w:rsidRPr="00E332AC">
        <w:rPr>
          <w:rFonts w:ascii="Arial" w:hAnsi="Arial" w:cs="Arial"/>
          <w:spacing w:val="-4"/>
        </w:rPr>
        <w:t xml:space="preserve"> </w:t>
      </w:r>
      <w:r w:rsidRPr="00E332AC">
        <w:rPr>
          <w:rFonts w:ascii="Arial" w:hAnsi="Arial" w:cs="Arial"/>
        </w:rPr>
        <w:t>e/ou</w:t>
      </w:r>
      <w:r w:rsidRPr="00E332AC">
        <w:rPr>
          <w:rFonts w:ascii="Arial" w:hAnsi="Arial" w:cs="Arial"/>
          <w:spacing w:val="-5"/>
        </w:rPr>
        <w:t xml:space="preserve"> </w:t>
      </w:r>
      <w:r w:rsidRPr="00E332AC">
        <w:rPr>
          <w:rFonts w:ascii="Arial" w:hAnsi="Arial" w:cs="Arial"/>
        </w:rPr>
        <w:t>impugnação,</w:t>
      </w:r>
      <w:r w:rsidRPr="00E332AC">
        <w:rPr>
          <w:rFonts w:ascii="Arial" w:hAnsi="Arial" w:cs="Arial"/>
          <w:spacing w:val="-4"/>
        </w:rPr>
        <w:t xml:space="preserve"> </w:t>
      </w:r>
      <w:r w:rsidRPr="00E332AC">
        <w:rPr>
          <w:rFonts w:ascii="Arial" w:hAnsi="Arial" w:cs="Arial"/>
        </w:rPr>
        <w:t>caso</w:t>
      </w:r>
      <w:r w:rsidRPr="00E332AC">
        <w:rPr>
          <w:rFonts w:ascii="Arial" w:hAnsi="Arial" w:cs="Arial"/>
          <w:spacing w:val="-3"/>
        </w:rPr>
        <w:t xml:space="preserve"> </w:t>
      </w:r>
      <w:r w:rsidRPr="00E332AC">
        <w:rPr>
          <w:rFonts w:ascii="Arial" w:hAnsi="Arial" w:cs="Arial"/>
          <w:spacing w:val="-2"/>
        </w:rPr>
        <w:t>aplicável;</w:t>
      </w:r>
    </w:p>
    <w:p w14:paraId="71EC503B" w14:textId="77777777" w:rsidR="003F66AC" w:rsidRPr="00E332AC" w:rsidRDefault="003F66AC" w:rsidP="003F66AC">
      <w:pPr>
        <w:pStyle w:val="PargrafodaLista"/>
        <w:numPr>
          <w:ilvl w:val="0"/>
          <w:numId w:val="10"/>
        </w:numPr>
        <w:tabs>
          <w:tab w:val="left" w:pos="1309"/>
        </w:tabs>
        <w:ind w:left="0" w:firstLine="0"/>
        <w:jc w:val="both"/>
        <w:rPr>
          <w:rFonts w:ascii="Arial" w:hAnsi="Arial" w:cs="Arial"/>
        </w:rPr>
      </w:pPr>
      <w:r w:rsidRPr="00E332AC">
        <w:rPr>
          <w:rFonts w:ascii="Arial" w:hAnsi="Arial" w:cs="Arial"/>
        </w:rPr>
        <w:t>realização</w:t>
      </w:r>
      <w:r w:rsidRPr="00E332AC">
        <w:rPr>
          <w:rFonts w:ascii="Arial" w:hAnsi="Arial" w:cs="Arial"/>
          <w:spacing w:val="-6"/>
        </w:rPr>
        <w:t xml:space="preserve"> </w:t>
      </w:r>
      <w:r w:rsidRPr="00E332AC">
        <w:rPr>
          <w:rFonts w:ascii="Arial" w:hAnsi="Arial" w:cs="Arial"/>
        </w:rPr>
        <w:t>do</w:t>
      </w:r>
      <w:r w:rsidRPr="00E332AC">
        <w:rPr>
          <w:rFonts w:ascii="Arial" w:hAnsi="Arial" w:cs="Arial"/>
          <w:spacing w:val="-6"/>
        </w:rPr>
        <w:t xml:space="preserve"> </w:t>
      </w:r>
      <w:r w:rsidRPr="00E332AC">
        <w:rPr>
          <w:rFonts w:ascii="Arial" w:hAnsi="Arial" w:cs="Arial"/>
        </w:rPr>
        <w:t>certame,</w:t>
      </w:r>
      <w:r w:rsidRPr="00E332AC">
        <w:rPr>
          <w:rFonts w:ascii="Arial" w:hAnsi="Arial" w:cs="Arial"/>
          <w:spacing w:val="-5"/>
        </w:rPr>
        <w:t xml:space="preserve"> </w:t>
      </w:r>
      <w:r w:rsidRPr="00E332AC">
        <w:rPr>
          <w:rFonts w:ascii="Arial" w:hAnsi="Arial" w:cs="Arial"/>
        </w:rPr>
        <w:t>com</w:t>
      </w:r>
      <w:r w:rsidRPr="00E332AC">
        <w:rPr>
          <w:rFonts w:ascii="Arial" w:hAnsi="Arial" w:cs="Arial"/>
          <w:spacing w:val="-5"/>
        </w:rPr>
        <w:t xml:space="preserve"> </w:t>
      </w:r>
      <w:r w:rsidRPr="00E332AC">
        <w:rPr>
          <w:rFonts w:ascii="Arial" w:hAnsi="Arial" w:cs="Arial"/>
        </w:rPr>
        <w:t>suas</w:t>
      </w:r>
      <w:r w:rsidRPr="00E332AC">
        <w:rPr>
          <w:rFonts w:ascii="Arial" w:hAnsi="Arial" w:cs="Arial"/>
          <w:spacing w:val="-5"/>
        </w:rPr>
        <w:t xml:space="preserve"> </w:t>
      </w:r>
      <w:r w:rsidRPr="00E332AC">
        <w:rPr>
          <w:rFonts w:ascii="Arial" w:hAnsi="Arial" w:cs="Arial"/>
        </w:rPr>
        <w:t>respectivas</w:t>
      </w:r>
      <w:r w:rsidRPr="00E332AC">
        <w:rPr>
          <w:rFonts w:ascii="Arial" w:hAnsi="Arial" w:cs="Arial"/>
          <w:spacing w:val="-6"/>
        </w:rPr>
        <w:t xml:space="preserve"> </w:t>
      </w:r>
      <w:r w:rsidRPr="00E332AC">
        <w:rPr>
          <w:rFonts w:ascii="Arial" w:hAnsi="Arial" w:cs="Arial"/>
          <w:spacing w:val="-2"/>
        </w:rPr>
        <w:t>etapas;</w:t>
      </w:r>
    </w:p>
    <w:p w14:paraId="11CEE790" w14:textId="77777777" w:rsidR="003F66AC" w:rsidRPr="00E332AC" w:rsidRDefault="003F66AC" w:rsidP="003F66AC">
      <w:pPr>
        <w:pStyle w:val="PargrafodaLista"/>
        <w:numPr>
          <w:ilvl w:val="0"/>
          <w:numId w:val="10"/>
        </w:numPr>
        <w:tabs>
          <w:tab w:val="left" w:pos="1312"/>
        </w:tabs>
        <w:ind w:left="0" w:firstLine="0"/>
        <w:jc w:val="both"/>
        <w:rPr>
          <w:rFonts w:ascii="Arial" w:hAnsi="Arial" w:cs="Arial"/>
        </w:rPr>
      </w:pPr>
      <w:r w:rsidRPr="00E332AC">
        <w:rPr>
          <w:rFonts w:ascii="Arial" w:hAnsi="Arial" w:cs="Arial"/>
        </w:rPr>
        <w:t>realização</w:t>
      </w:r>
      <w:r w:rsidRPr="00E332AC">
        <w:rPr>
          <w:rFonts w:ascii="Arial" w:hAnsi="Arial" w:cs="Arial"/>
          <w:spacing w:val="-5"/>
        </w:rPr>
        <w:t xml:space="preserve"> </w:t>
      </w:r>
      <w:r w:rsidRPr="00E332AC">
        <w:rPr>
          <w:rFonts w:ascii="Arial" w:hAnsi="Arial" w:cs="Arial"/>
        </w:rPr>
        <w:t>de</w:t>
      </w:r>
      <w:r w:rsidRPr="00E332AC">
        <w:rPr>
          <w:rFonts w:ascii="Arial" w:hAnsi="Arial" w:cs="Arial"/>
          <w:spacing w:val="-8"/>
        </w:rPr>
        <w:t xml:space="preserve"> </w:t>
      </w:r>
      <w:r w:rsidRPr="00E332AC">
        <w:rPr>
          <w:rFonts w:ascii="Arial" w:hAnsi="Arial" w:cs="Arial"/>
        </w:rPr>
        <w:t>empenho;</w:t>
      </w:r>
      <w:r w:rsidRPr="00E332AC">
        <w:rPr>
          <w:rFonts w:ascii="Arial" w:hAnsi="Arial" w:cs="Arial"/>
          <w:spacing w:val="-7"/>
        </w:rPr>
        <w:t xml:space="preserve"> </w:t>
      </w:r>
      <w:r w:rsidRPr="00E332AC">
        <w:rPr>
          <w:rFonts w:ascii="Arial" w:hAnsi="Arial" w:cs="Arial"/>
          <w:spacing w:val="-10"/>
        </w:rPr>
        <w:t>e</w:t>
      </w:r>
    </w:p>
    <w:p w14:paraId="49964A2A" w14:textId="77777777" w:rsidR="003F66AC" w:rsidRPr="00E332AC" w:rsidRDefault="003F66AC" w:rsidP="003F66AC">
      <w:pPr>
        <w:pStyle w:val="Corpodetexto"/>
        <w:jc w:val="both"/>
        <w:rPr>
          <w:rFonts w:ascii="Arial" w:hAnsi="Arial" w:cs="Arial"/>
        </w:rPr>
      </w:pPr>
      <w:r w:rsidRPr="00E332AC">
        <w:rPr>
          <w:rFonts w:ascii="Arial" w:hAnsi="Arial" w:cs="Arial"/>
          <w:b/>
        </w:rPr>
        <w:t>l)</w:t>
      </w:r>
      <w:r w:rsidRPr="00E332AC">
        <w:rPr>
          <w:rFonts w:ascii="Arial" w:hAnsi="Arial" w:cs="Arial"/>
          <w:b/>
          <w:spacing w:val="-3"/>
        </w:rPr>
        <w:t xml:space="preserve"> </w:t>
      </w:r>
      <w:r w:rsidRPr="00E332AC">
        <w:rPr>
          <w:rFonts w:ascii="Arial" w:hAnsi="Arial" w:cs="Arial"/>
        </w:rPr>
        <w:t>assinatura</w:t>
      </w:r>
      <w:r w:rsidRPr="00E332AC">
        <w:rPr>
          <w:rFonts w:ascii="Arial" w:hAnsi="Arial" w:cs="Arial"/>
          <w:spacing w:val="-4"/>
        </w:rPr>
        <w:t xml:space="preserve"> </w:t>
      </w:r>
      <w:r w:rsidRPr="00E332AC">
        <w:rPr>
          <w:rFonts w:ascii="Arial" w:hAnsi="Arial" w:cs="Arial"/>
        </w:rPr>
        <w:t>e</w:t>
      </w:r>
      <w:r w:rsidRPr="00E332AC">
        <w:rPr>
          <w:rFonts w:ascii="Arial" w:hAnsi="Arial" w:cs="Arial"/>
          <w:spacing w:val="-5"/>
        </w:rPr>
        <w:t xml:space="preserve"> </w:t>
      </w:r>
      <w:r w:rsidRPr="00E332AC">
        <w:rPr>
          <w:rFonts w:ascii="Arial" w:hAnsi="Arial" w:cs="Arial"/>
        </w:rPr>
        <w:t>publicação</w:t>
      </w:r>
      <w:r w:rsidRPr="00E332AC">
        <w:rPr>
          <w:rFonts w:ascii="Arial" w:hAnsi="Arial" w:cs="Arial"/>
          <w:spacing w:val="-6"/>
        </w:rPr>
        <w:t xml:space="preserve"> </w:t>
      </w:r>
      <w:r w:rsidRPr="00E332AC">
        <w:rPr>
          <w:rFonts w:ascii="Arial" w:hAnsi="Arial" w:cs="Arial"/>
        </w:rPr>
        <w:t>do</w:t>
      </w:r>
      <w:r w:rsidRPr="00E332AC">
        <w:rPr>
          <w:rFonts w:ascii="Arial" w:hAnsi="Arial" w:cs="Arial"/>
          <w:spacing w:val="-3"/>
        </w:rPr>
        <w:t xml:space="preserve"> </w:t>
      </w:r>
      <w:r w:rsidRPr="00E332AC">
        <w:rPr>
          <w:rFonts w:ascii="Arial" w:hAnsi="Arial" w:cs="Arial"/>
          <w:spacing w:val="-2"/>
        </w:rPr>
        <w:t>contrato.</w:t>
      </w:r>
    </w:p>
    <w:p w14:paraId="25A818B5" w14:textId="77777777" w:rsidR="003F66AC" w:rsidRPr="00E332AC" w:rsidRDefault="003F66AC" w:rsidP="003F66AC">
      <w:pPr>
        <w:pStyle w:val="Corpodetexto"/>
        <w:jc w:val="both"/>
        <w:rPr>
          <w:rFonts w:ascii="Arial" w:hAnsi="Arial" w:cs="Arial"/>
        </w:rPr>
      </w:pPr>
    </w:p>
    <w:p w14:paraId="3CC89D5D" w14:textId="77777777" w:rsidR="003F66AC" w:rsidRPr="00E332AC" w:rsidRDefault="003F66AC" w:rsidP="003F66AC">
      <w:pPr>
        <w:pStyle w:val="Ttulo1"/>
        <w:numPr>
          <w:ilvl w:val="0"/>
          <w:numId w:val="1"/>
        </w:numPr>
        <w:tabs>
          <w:tab w:val="left" w:pos="660"/>
          <w:tab w:val="left" w:pos="1467"/>
        </w:tabs>
        <w:ind w:left="0" w:firstLine="0"/>
        <w:jc w:val="both"/>
        <w:rPr>
          <w:rFonts w:ascii="Arial" w:hAnsi="Arial" w:cs="Arial"/>
        </w:rPr>
      </w:pPr>
      <w:r w:rsidRPr="00E332AC">
        <w:rPr>
          <w:rFonts w:ascii="Arial" w:hAnsi="Arial" w:cs="Arial"/>
        </w:rPr>
        <w:t>CONSIDERAÇÕES</w:t>
      </w:r>
      <w:r w:rsidRPr="00E332AC">
        <w:rPr>
          <w:rFonts w:ascii="Arial" w:hAnsi="Arial" w:cs="Arial"/>
          <w:spacing w:val="-10"/>
        </w:rPr>
        <w:t xml:space="preserve"> </w:t>
      </w:r>
      <w:r w:rsidRPr="00E332AC">
        <w:rPr>
          <w:rFonts w:ascii="Arial" w:hAnsi="Arial" w:cs="Arial"/>
          <w:spacing w:val="-2"/>
        </w:rPr>
        <w:t>FINAIS</w:t>
      </w:r>
    </w:p>
    <w:p w14:paraId="0DADC6C2" w14:textId="420B0133" w:rsidR="0086780A" w:rsidRPr="00E332AC" w:rsidRDefault="003F66AC" w:rsidP="0086780A">
      <w:pPr>
        <w:pStyle w:val="Corpodetexto"/>
        <w:jc w:val="both"/>
        <w:rPr>
          <w:rFonts w:ascii="Arial" w:hAnsi="Arial" w:cs="Arial"/>
          <w:bCs/>
        </w:rPr>
      </w:pPr>
      <w:r w:rsidRPr="00E332AC">
        <w:rPr>
          <w:rFonts w:ascii="Arial" w:hAnsi="Arial" w:cs="Arial"/>
        </w:rPr>
        <w:t>Com</w:t>
      </w:r>
      <w:r w:rsidRPr="00E332AC">
        <w:rPr>
          <w:rFonts w:ascii="Arial" w:hAnsi="Arial" w:cs="Arial"/>
          <w:spacing w:val="-4"/>
        </w:rPr>
        <w:t xml:space="preserve"> </w:t>
      </w:r>
      <w:r w:rsidRPr="00E332AC">
        <w:rPr>
          <w:rFonts w:ascii="Arial" w:hAnsi="Arial" w:cs="Arial"/>
        </w:rPr>
        <w:t>base</w:t>
      </w:r>
      <w:r w:rsidRPr="00E332AC">
        <w:rPr>
          <w:rFonts w:ascii="Arial" w:hAnsi="Arial" w:cs="Arial"/>
          <w:spacing w:val="-5"/>
        </w:rPr>
        <w:t xml:space="preserve"> </w:t>
      </w:r>
      <w:r w:rsidRPr="00E332AC">
        <w:rPr>
          <w:rFonts w:ascii="Arial" w:hAnsi="Arial" w:cs="Arial"/>
        </w:rPr>
        <w:t>na</w:t>
      </w:r>
      <w:r w:rsidRPr="00E332AC">
        <w:rPr>
          <w:rFonts w:ascii="Arial" w:hAnsi="Arial" w:cs="Arial"/>
          <w:spacing w:val="-5"/>
        </w:rPr>
        <w:t xml:space="preserve"> </w:t>
      </w:r>
      <w:r w:rsidRPr="00E332AC">
        <w:rPr>
          <w:rFonts w:ascii="Arial" w:hAnsi="Arial" w:cs="Arial"/>
        </w:rPr>
        <w:t>justificativa</w:t>
      </w:r>
      <w:r w:rsidRPr="00E332AC">
        <w:rPr>
          <w:rFonts w:ascii="Arial" w:hAnsi="Arial" w:cs="Arial"/>
          <w:spacing w:val="-5"/>
        </w:rPr>
        <w:t xml:space="preserve"> </w:t>
      </w:r>
      <w:r w:rsidRPr="00E332AC">
        <w:rPr>
          <w:rFonts w:ascii="Arial" w:hAnsi="Arial" w:cs="Arial"/>
        </w:rPr>
        <w:t>e</w:t>
      </w:r>
      <w:r w:rsidRPr="00E332AC">
        <w:rPr>
          <w:rFonts w:ascii="Arial" w:hAnsi="Arial" w:cs="Arial"/>
          <w:spacing w:val="-7"/>
        </w:rPr>
        <w:t xml:space="preserve"> </w:t>
      </w:r>
      <w:r w:rsidRPr="00E332AC">
        <w:rPr>
          <w:rFonts w:ascii="Arial" w:hAnsi="Arial" w:cs="Arial"/>
        </w:rPr>
        <w:t>nas</w:t>
      </w:r>
      <w:r w:rsidRPr="00E332AC">
        <w:rPr>
          <w:rFonts w:ascii="Arial" w:hAnsi="Arial" w:cs="Arial"/>
          <w:spacing w:val="-5"/>
        </w:rPr>
        <w:t xml:space="preserve"> </w:t>
      </w:r>
      <w:r w:rsidRPr="00E332AC">
        <w:rPr>
          <w:rFonts w:ascii="Arial" w:hAnsi="Arial" w:cs="Arial"/>
        </w:rPr>
        <w:t>especificações</w:t>
      </w:r>
      <w:r w:rsidRPr="00E332AC">
        <w:rPr>
          <w:rFonts w:ascii="Arial" w:hAnsi="Arial" w:cs="Arial"/>
          <w:spacing w:val="-5"/>
        </w:rPr>
        <w:t xml:space="preserve"> </w:t>
      </w:r>
      <w:r w:rsidRPr="00E332AC">
        <w:rPr>
          <w:rFonts w:ascii="Arial" w:hAnsi="Arial" w:cs="Arial"/>
        </w:rPr>
        <w:t>técnicas</w:t>
      </w:r>
      <w:r w:rsidRPr="00E332AC">
        <w:rPr>
          <w:rFonts w:ascii="Arial" w:hAnsi="Arial" w:cs="Arial"/>
          <w:spacing w:val="-7"/>
        </w:rPr>
        <w:t xml:space="preserve"> </w:t>
      </w:r>
      <w:r w:rsidRPr="00E332AC">
        <w:rPr>
          <w:rFonts w:ascii="Arial" w:hAnsi="Arial" w:cs="Arial"/>
        </w:rPr>
        <w:t>constantes</w:t>
      </w:r>
      <w:r w:rsidRPr="00E332AC">
        <w:rPr>
          <w:rFonts w:ascii="Arial" w:hAnsi="Arial" w:cs="Arial"/>
          <w:spacing w:val="-5"/>
        </w:rPr>
        <w:t xml:space="preserve"> </w:t>
      </w:r>
      <w:r w:rsidRPr="00E332AC">
        <w:rPr>
          <w:rFonts w:ascii="Arial" w:hAnsi="Arial" w:cs="Arial"/>
        </w:rPr>
        <w:t>neste</w:t>
      </w:r>
      <w:r w:rsidRPr="00E332AC">
        <w:rPr>
          <w:rFonts w:ascii="Arial" w:hAnsi="Arial" w:cs="Arial"/>
          <w:spacing w:val="-5"/>
        </w:rPr>
        <w:t xml:space="preserve"> </w:t>
      </w:r>
      <w:r w:rsidRPr="00E332AC">
        <w:rPr>
          <w:rFonts w:ascii="Arial" w:hAnsi="Arial" w:cs="Arial"/>
        </w:rPr>
        <w:t>Estudo</w:t>
      </w:r>
      <w:r w:rsidRPr="00E332AC">
        <w:rPr>
          <w:rFonts w:ascii="Arial" w:hAnsi="Arial" w:cs="Arial"/>
          <w:spacing w:val="-4"/>
        </w:rPr>
        <w:t xml:space="preserve"> </w:t>
      </w:r>
      <w:r w:rsidRPr="00E332AC">
        <w:rPr>
          <w:rFonts w:ascii="Arial" w:hAnsi="Arial" w:cs="Arial"/>
        </w:rPr>
        <w:t>Técnico Preliminar e seus anexos, e na existência de planejamento orçamentário para subsidiar esta contratação,</w:t>
      </w:r>
      <w:r w:rsidRPr="00E332AC">
        <w:rPr>
          <w:rFonts w:ascii="Arial" w:hAnsi="Arial" w:cs="Arial"/>
          <w:spacing w:val="-1"/>
        </w:rPr>
        <w:t xml:space="preserve"> </w:t>
      </w:r>
      <w:r w:rsidRPr="00E332AC">
        <w:rPr>
          <w:rFonts w:ascii="Arial" w:hAnsi="Arial" w:cs="Arial"/>
        </w:rPr>
        <w:t>declaramos</w:t>
      </w:r>
      <w:r w:rsidRPr="00E332AC">
        <w:rPr>
          <w:rFonts w:ascii="Arial" w:hAnsi="Arial" w:cs="Arial"/>
          <w:spacing w:val="-1"/>
        </w:rPr>
        <w:t xml:space="preserve"> </w:t>
      </w:r>
      <w:r w:rsidRPr="00E332AC">
        <w:rPr>
          <w:rFonts w:ascii="Arial" w:hAnsi="Arial" w:cs="Arial"/>
        </w:rPr>
        <w:t>que a</w:t>
      </w:r>
      <w:r w:rsidRPr="00E332AC">
        <w:rPr>
          <w:rFonts w:ascii="Arial" w:hAnsi="Arial" w:cs="Arial"/>
          <w:spacing w:val="-1"/>
        </w:rPr>
        <w:t xml:space="preserve"> Dispensa de </w:t>
      </w:r>
      <w:r w:rsidRPr="00E332AC">
        <w:rPr>
          <w:rFonts w:ascii="Arial" w:hAnsi="Arial" w:cs="Arial"/>
        </w:rPr>
        <w:t>licitação para</w:t>
      </w:r>
      <w:r w:rsidRPr="00E332AC">
        <w:rPr>
          <w:rFonts w:ascii="Arial" w:hAnsi="Arial" w:cs="Arial"/>
          <w:spacing w:val="-2"/>
        </w:rPr>
        <w:t xml:space="preserve"> </w:t>
      </w:r>
      <w:r w:rsidR="0086780A" w:rsidRPr="00E332AC">
        <w:rPr>
          <w:rFonts w:ascii="Arial" w:hAnsi="Arial" w:cs="Arial"/>
          <w:bCs/>
        </w:rPr>
        <w:t>Contratação de empresa para prestação de serviços de locação, instalação, manutenção, decoração e retirada de enfeites e luzes para as festividades do Natal 2025 do município de Indianópolis/PR.</w:t>
      </w:r>
    </w:p>
    <w:p w14:paraId="5EAECA0E" w14:textId="77777777" w:rsidR="0086780A" w:rsidRPr="00E332AC" w:rsidRDefault="0086780A" w:rsidP="0086780A">
      <w:pPr>
        <w:pStyle w:val="Corpodetexto"/>
        <w:jc w:val="both"/>
        <w:rPr>
          <w:rFonts w:ascii="Arial" w:hAnsi="Arial" w:cs="Arial"/>
          <w:bCs/>
        </w:rPr>
      </w:pPr>
    </w:p>
    <w:p w14:paraId="64A986BD" w14:textId="728A6329" w:rsidR="003F66AC" w:rsidRPr="00E332AC" w:rsidRDefault="003F66AC" w:rsidP="003F66AC">
      <w:pPr>
        <w:pStyle w:val="Corpodetexto"/>
        <w:jc w:val="both"/>
        <w:rPr>
          <w:rFonts w:ascii="Arial" w:hAnsi="Arial" w:cs="Arial"/>
        </w:rPr>
      </w:pPr>
    </w:p>
    <w:p w14:paraId="41012E09" w14:textId="77777777" w:rsidR="003F66AC" w:rsidRPr="00E332AC" w:rsidRDefault="003F66AC" w:rsidP="003F66AC">
      <w:pPr>
        <w:pStyle w:val="Corpodetexto"/>
        <w:jc w:val="both"/>
        <w:rPr>
          <w:rFonts w:ascii="Arial" w:hAnsi="Arial" w:cs="Arial"/>
        </w:rPr>
      </w:pPr>
    </w:p>
    <w:p w14:paraId="454D1D01" w14:textId="243984CC" w:rsidR="003F66AC" w:rsidRPr="00E332AC" w:rsidRDefault="003F66AC" w:rsidP="002A30D6">
      <w:pPr>
        <w:pStyle w:val="Corpodetexto"/>
        <w:jc w:val="right"/>
        <w:rPr>
          <w:rFonts w:ascii="Arial" w:hAnsi="Arial" w:cs="Arial"/>
        </w:rPr>
      </w:pPr>
      <w:r w:rsidRPr="00E332AC">
        <w:rPr>
          <w:rFonts w:ascii="Arial" w:hAnsi="Arial" w:cs="Arial"/>
        </w:rPr>
        <w:t>Indianópolis-PR,</w:t>
      </w:r>
      <w:r w:rsidRPr="00E332AC">
        <w:rPr>
          <w:rFonts w:ascii="Arial" w:hAnsi="Arial" w:cs="Arial"/>
          <w:spacing w:val="-6"/>
        </w:rPr>
        <w:t xml:space="preserve"> </w:t>
      </w:r>
      <w:r w:rsidR="0086780A" w:rsidRPr="00E332AC">
        <w:rPr>
          <w:rFonts w:ascii="Arial" w:hAnsi="Arial" w:cs="Arial"/>
          <w:spacing w:val="-6"/>
        </w:rPr>
        <w:t>27</w:t>
      </w:r>
      <w:r w:rsidRPr="00E332AC">
        <w:rPr>
          <w:rFonts w:ascii="Arial" w:hAnsi="Arial" w:cs="Arial"/>
          <w:spacing w:val="-3"/>
        </w:rPr>
        <w:t xml:space="preserve"> </w:t>
      </w:r>
      <w:r w:rsidRPr="00E332AC">
        <w:rPr>
          <w:rFonts w:ascii="Arial" w:hAnsi="Arial" w:cs="Arial"/>
        </w:rPr>
        <w:t>de</w:t>
      </w:r>
      <w:r w:rsidRPr="00E332AC">
        <w:rPr>
          <w:rFonts w:ascii="Arial" w:hAnsi="Arial" w:cs="Arial"/>
          <w:spacing w:val="-5"/>
        </w:rPr>
        <w:t xml:space="preserve"> </w:t>
      </w:r>
      <w:r w:rsidR="0086780A" w:rsidRPr="00E332AC">
        <w:rPr>
          <w:rFonts w:ascii="Arial" w:hAnsi="Arial" w:cs="Arial"/>
          <w:lang w:val="pt-BR"/>
        </w:rPr>
        <w:t>outubro</w:t>
      </w:r>
      <w:r w:rsidRPr="00E332AC">
        <w:rPr>
          <w:rFonts w:ascii="Arial" w:hAnsi="Arial" w:cs="Arial"/>
          <w:spacing w:val="-5"/>
        </w:rPr>
        <w:t xml:space="preserve"> </w:t>
      </w:r>
      <w:r w:rsidRPr="00E332AC">
        <w:rPr>
          <w:rFonts w:ascii="Arial" w:hAnsi="Arial" w:cs="Arial"/>
        </w:rPr>
        <w:t>de</w:t>
      </w:r>
      <w:r w:rsidRPr="00E332AC">
        <w:rPr>
          <w:rFonts w:ascii="Arial" w:hAnsi="Arial" w:cs="Arial"/>
          <w:spacing w:val="-3"/>
        </w:rPr>
        <w:t xml:space="preserve"> </w:t>
      </w:r>
      <w:r w:rsidRPr="00E332AC">
        <w:rPr>
          <w:rFonts w:ascii="Arial" w:hAnsi="Arial" w:cs="Arial"/>
          <w:spacing w:val="-4"/>
        </w:rPr>
        <w:t>20</w:t>
      </w:r>
      <w:r w:rsidRPr="00E332AC">
        <w:rPr>
          <w:rFonts w:ascii="Arial" w:hAnsi="Arial" w:cs="Arial"/>
          <w:spacing w:val="-4"/>
          <w:lang w:val="pt-BR"/>
        </w:rPr>
        <w:t>25</w:t>
      </w:r>
      <w:r w:rsidRPr="00E332AC">
        <w:rPr>
          <w:rFonts w:ascii="Arial" w:hAnsi="Arial" w:cs="Arial"/>
          <w:spacing w:val="-4"/>
        </w:rPr>
        <w:t>.</w:t>
      </w:r>
    </w:p>
    <w:p w14:paraId="3A5E9A83" w14:textId="2FA5F984" w:rsidR="003F66AC" w:rsidRPr="00E332AC" w:rsidRDefault="003F66AC" w:rsidP="003F66AC">
      <w:pPr>
        <w:pStyle w:val="Corpodetexto"/>
        <w:jc w:val="both"/>
        <w:rPr>
          <w:rFonts w:ascii="Arial" w:hAnsi="Arial" w:cs="Arial"/>
        </w:rPr>
      </w:pPr>
    </w:p>
    <w:p w14:paraId="0D62196B" w14:textId="0775D6E5" w:rsidR="002A30D6" w:rsidRPr="00E332AC" w:rsidRDefault="002A30D6" w:rsidP="003F66AC">
      <w:pPr>
        <w:pStyle w:val="Corpodetexto"/>
        <w:jc w:val="both"/>
        <w:rPr>
          <w:rFonts w:ascii="Arial" w:hAnsi="Arial" w:cs="Arial"/>
        </w:rPr>
      </w:pPr>
    </w:p>
    <w:p w14:paraId="4EC1CB6F" w14:textId="77777777" w:rsidR="002A30D6" w:rsidRPr="00E332AC" w:rsidRDefault="002A30D6" w:rsidP="003F66AC">
      <w:pPr>
        <w:pStyle w:val="Corpodetexto"/>
        <w:jc w:val="both"/>
        <w:rPr>
          <w:rFonts w:ascii="Arial" w:hAnsi="Arial" w:cs="Arial"/>
        </w:rPr>
      </w:pPr>
    </w:p>
    <w:p w14:paraId="5A5A63B0" w14:textId="77777777" w:rsidR="003F66AC" w:rsidRPr="00E332AC" w:rsidRDefault="003F66AC" w:rsidP="003F66AC">
      <w:pPr>
        <w:pStyle w:val="Corpodetexto"/>
        <w:jc w:val="center"/>
        <w:rPr>
          <w:rFonts w:ascii="Arial" w:hAnsi="Arial" w:cs="Arial"/>
        </w:rPr>
      </w:pPr>
    </w:p>
    <w:p w14:paraId="705C771F" w14:textId="77777777" w:rsidR="003F66AC" w:rsidRPr="00E332AC" w:rsidRDefault="003F66AC" w:rsidP="003F66AC">
      <w:pPr>
        <w:spacing w:after="0" w:line="240" w:lineRule="auto"/>
        <w:jc w:val="center"/>
        <w:rPr>
          <w:rFonts w:ascii="Arial" w:eastAsia="Calibri" w:hAnsi="Arial" w:cs="Arial"/>
          <w:lang w:val="pt-PT"/>
        </w:rPr>
      </w:pPr>
      <w:r w:rsidRPr="00E332AC">
        <w:rPr>
          <w:rFonts w:ascii="Arial" w:eastAsia="Calibri" w:hAnsi="Arial" w:cs="Arial"/>
          <w:lang w:val="pt-PT"/>
        </w:rPr>
        <w:t>___________________________</w:t>
      </w:r>
    </w:p>
    <w:p w14:paraId="2652DDB2" w14:textId="77777777" w:rsidR="003F66AC" w:rsidRPr="00E332AC" w:rsidRDefault="003F66AC" w:rsidP="003F66AC">
      <w:pPr>
        <w:spacing w:after="0" w:line="240" w:lineRule="auto"/>
        <w:jc w:val="center"/>
        <w:rPr>
          <w:rFonts w:ascii="Arial" w:eastAsia="Calibri" w:hAnsi="Arial" w:cs="Arial"/>
          <w:lang w:val="pt-PT"/>
        </w:rPr>
      </w:pPr>
      <w:r w:rsidRPr="00E332AC">
        <w:rPr>
          <w:rFonts w:ascii="Arial" w:eastAsia="Calibri" w:hAnsi="Arial" w:cs="Arial"/>
          <w:lang w:val="pt-PT"/>
        </w:rPr>
        <w:t>Paulo Cezar Rizzato Martins</w:t>
      </w:r>
    </w:p>
    <w:p w14:paraId="6057E9F0" w14:textId="540FABD6" w:rsidR="009D1BDA" w:rsidRPr="00E332AC" w:rsidRDefault="003F66AC" w:rsidP="003F66AC">
      <w:pPr>
        <w:spacing w:after="0" w:line="240" w:lineRule="auto"/>
        <w:jc w:val="center"/>
        <w:rPr>
          <w:rFonts w:ascii="Arial" w:hAnsi="Arial" w:cs="Arial"/>
        </w:rPr>
      </w:pPr>
      <w:r w:rsidRPr="00E332AC">
        <w:rPr>
          <w:rFonts w:ascii="Arial" w:eastAsia="Calibri" w:hAnsi="Arial" w:cs="Arial"/>
          <w:lang w:val="pt-PT"/>
        </w:rPr>
        <w:t>Prefeito Municipal</w:t>
      </w:r>
    </w:p>
    <w:sectPr w:rsidR="009D1BDA" w:rsidRPr="00E332AC">
      <w:headerReference w:type="default" r:id="rId7"/>
      <w:footerReference w:type="default" r:id="rId8"/>
      <w:pgSz w:w="11910" w:h="16840"/>
      <w:pgMar w:top="2440" w:right="1004" w:bottom="980" w:left="1006" w:header="661"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41F68" w14:textId="77777777" w:rsidR="00355A7F" w:rsidRDefault="002A30D6">
      <w:pPr>
        <w:spacing w:after="0" w:line="240" w:lineRule="auto"/>
      </w:pPr>
      <w:r>
        <w:separator/>
      </w:r>
    </w:p>
  </w:endnote>
  <w:endnote w:type="continuationSeparator" w:id="0">
    <w:p w14:paraId="17FDFC1A" w14:textId="77777777" w:rsidR="00355A7F" w:rsidRDefault="002A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0993" w14:textId="7A6D24AA" w:rsidR="008D4181" w:rsidRDefault="003F66AC">
    <w:pPr>
      <w:pStyle w:val="Corpodetexto"/>
      <w:spacing w:line="14" w:lineRule="auto"/>
      <w:rPr>
        <w:sz w:val="20"/>
      </w:rPr>
    </w:pPr>
    <w:r>
      <w:rPr>
        <w:noProof/>
        <w:sz w:val="20"/>
      </w:rPr>
      <mc:AlternateContent>
        <mc:Choice Requires="wps">
          <w:drawing>
            <wp:anchor distT="0" distB="0" distL="0" distR="0" simplePos="0" relativeHeight="251662336" behindDoc="1" locked="0" layoutInCell="1" allowOverlap="1" wp14:anchorId="0E9C052B" wp14:editId="63A635DC">
              <wp:simplePos x="0" y="0"/>
              <wp:positionH relativeFrom="page">
                <wp:posOffset>1062355</wp:posOffset>
              </wp:positionH>
              <wp:positionV relativeFrom="page">
                <wp:posOffset>10287635</wp:posOffset>
              </wp:positionV>
              <wp:extent cx="5437505" cy="56515"/>
              <wp:effectExtent l="0" t="0" r="0" b="635"/>
              <wp:wrapNone/>
              <wp:docPr id="4"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56515"/>
                      </a:xfrm>
                      <a:custGeom>
                        <a:avLst/>
                        <a:gdLst/>
                        <a:ahLst/>
                        <a:cxnLst/>
                        <a:rect l="l" t="t" r="r" b="b"/>
                        <a:pathLst>
                          <a:path w="5437505" h="56515">
                            <a:moveTo>
                              <a:pt x="5436997" y="47244"/>
                            </a:moveTo>
                            <a:lnTo>
                              <a:pt x="0" y="47244"/>
                            </a:lnTo>
                            <a:lnTo>
                              <a:pt x="0" y="56388"/>
                            </a:lnTo>
                            <a:lnTo>
                              <a:pt x="5436997" y="56388"/>
                            </a:lnTo>
                            <a:lnTo>
                              <a:pt x="5436997" y="47244"/>
                            </a:lnTo>
                            <a:close/>
                          </a:path>
                          <a:path w="5437505" h="56515">
                            <a:moveTo>
                              <a:pt x="5436997" y="0"/>
                            </a:moveTo>
                            <a:lnTo>
                              <a:pt x="0" y="0"/>
                            </a:lnTo>
                            <a:lnTo>
                              <a:pt x="0" y="38100"/>
                            </a:lnTo>
                            <a:lnTo>
                              <a:pt x="5436997" y="38100"/>
                            </a:lnTo>
                            <a:lnTo>
                              <a:pt x="5436997" y="0"/>
                            </a:lnTo>
                            <a:close/>
                          </a:path>
                        </a:pathLst>
                      </a:custGeom>
                      <a:solidFill>
                        <a:srgbClr val="823A0A"/>
                      </a:solidFill>
                    </wps:spPr>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21821F9" id="Forma Livre: Forma 4" o:spid="_x0000_s1026" style="position:absolute;margin-left:83.65pt;margin-top:810.05pt;width:428.15pt;height:4.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43750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" path="m5436997,47244l,47244r,9144l5436997,56388r,-9144xem5436997,l,,,38100r5436997,l5436997,xe" fillcolor="#823a0a" stroked="f">
              <v:path arrowok="t"/>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127EF4D3" wp14:editId="2B6516A8">
              <wp:simplePos x="0" y="0"/>
              <wp:positionH relativeFrom="page">
                <wp:posOffset>2598420</wp:posOffset>
              </wp:positionH>
              <wp:positionV relativeFrom="page">
                <wp:posOffset>10344785</wp:posOffset>
              </wp:positionV>
              <wp:extent cx="2337435" cy="180975"/>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7435" cy="180975"/>
                      </a:xfrm>
                      <a:prstGeom prst="rect">
                        <a:avLst/>
                      </a:prstGeom>
                    </wps:spPr>
                    <wps:txbx>
                      <w:txbxContent>
                        <w:p w14:paraId="1DC198C4" w14:textId="77777777" w:rsidR="008D4181" w:rsidRDefault="00410E83">
                          <w:pPr>
                            <w:spacing w:before="19"/>
                            <w:ind w:left="20"/>
                            <w:rPr>
                              <w:rFonts w:ascii="Century Gothic"/>
                              <w:sz w:val="20"/>
                            </w:rPr>
                          </w:pPr>
                          <w:r>
                            <w:rPr>
                              <w:rFonts w:ascii="Century Gothic"/>
                              <w:spacing w:val="-2"/>
                              <w:sz w:val="20"/>
                            </w:rPr>
                            <w:t>w</w:t>
                          </w:r>
                          <w:r>
                            <w:rPr>
                              <w:rFonts w:ascii="Century Gothic"/>
                              <w:spacing w:val="-15"/>
                              <w:sz w:val="20"/>
                            </w:rPr>
                            <w:t xml:space="preserve"> </w:t>
                          </w:r>
                          <w:proofErr w:type="spellStart"/>
                          <w:r>
                            <w:rPr>
                              <w:rFonts w:ascii="Century Gothic"/>
                              <w:spacing w:val="-2"/>
                              <w:sz w:val="20"/>
                            </w:rPr>
                            <w:t>w</w:t>
                          </w:r>
                          <w:proofErr w:type="spellEnd"/>
                          <w:r>
                            <w:rPr>
                              <w:rFonts w:ascii="Century Gothic"/>
                              <w:spacing w:val="-14"/>
                              <w:sz w:val="20"/>
                            </w:rPr>
                            <w:t xml:space="preserve"> </w:t>
                          </w:r>
                          <w:proofErr w:type="spellStart"/>
                          <w:r>
                            <w:rPr>
                              <w:rFonts w:ascii="Century Gothic"/>
                              <w:spacing w:val="-2"/>
                              <w:sz w:val="20"/>
                            </w:rPr>
                            <w:t>w</w:t>
                          </w:r>
                          <w:proofErr w:type="spellEnd"/>
                          <w:r>
                            <w:rPr>
                              <w:rFonts w:ascii="Century Gothic"/>
                              <w:spacing w:val="-14"/>
                              <w:sz w:val="20"/>
                            </w:rPr>
                            <w:t xml:space="preserve"> </w:t>
                          </w:r>
                          <w:r>
                            <w:rPr>
                              <w:rFonts w:ascii="Century Gothic"/>
                              <w:spacing w:val="-2"/>
                              <w:sz w:val="20"/>
                            </w:rPr>
                            <w:t>.</w:t>
                          </w:r>
                          <w:r>
                            <w:rPr>
                              <w:rFonts w:ascii="Century Gothic"/>
                              <w:spacing w:val="-14"/>
                              <w:sz w:val="20"/>
                            </w:rPr>
                            <w:t xml:space="preserve"> </w:t>
                          </w:r>
                          <w:r>
                            <w:rPr>
                              <w:rFonts w:ascii="Century Gothic"/>
                              <w:spacing w:val="-2"/>
                              <w:sz w:val="20"/>
                            </w:rPr>
                            <w:t>i</w:t>
                          </w:r>
                          <w:r>
                            <w:rPr>
                              <w:rFonts w:ascii="Century Gothic"/>
                              <w:spacing w:val="-16"/>
                              <w:sz w:val="20"/>
                            </w:rPr>
                            <w:t xml:space="preserve"> </w:t>
                          </w:r>
                          <w:r>
                            <w:rPr>
                              <w:rFonts w:ascii="Century Gothic"/>
                              <w:spacing w:val="-2"/>
                              <w:sz w:val="20"/>
                            </w:rPr>
                            <w:t>n</w:t>
                          </w:r>
                          <w:r>
                            <w:rPr>
                              <w:rFonts w:ascii="Century Gothic"/>
                              <w:spacing w:val="-13"/>
                              <w:sz w:val="20"/>
                            </w:rPr>
                            <w:t xml:space="preserve"> </w:t>
                          </w:r>
                          <w:r>
                            <w:rPr>
                              <w:rFonts w:ascii="Century Gothic"/>
                              <w:spacing w:val="-2"/>
                              <w:sz w:val="20"/>
                            </w:rPr>
                            <w:t>d</w:t>
                          </w:r>
                          <w:r>
                            <w:rPr>
                              <w:rFonts w:ascii="Century Gothic"/>
                              <w:spacing w:val="-16"/>
                              <w:sz w:val="20"/>
                            </w:rPr>
                            <w:t xml:space="preserve"> </w:t>
                          </w:r>
                          <w:r>
                            <w:rPr>
                              <w:rFonts w:ascii="Century Gothic"/>
                              <w:spacing w:val="-2"/>
                              <w:sz w:val="20"/>
                            </w:rPr>
                            <w:t>i</w:t>
                          </w:r>
                          <w:r>
                            <w:rPr>
                              <w:rFonts w:ascii="Century Gothic"/>
                              <w:spacing w:val="-13"/>
                              <w:sz w:val="20"/>
                            </w:rPr>
                            <w:t xml:space="preserve"> </w:t>
                          </w:r>
                          <w:r>
                            <w:rPr>
                              <w:rFonts w:ascii="Century Gothic"/>
                              <w:spacing w:val="-2"/>
                              <w:sz w:val="20"/>
                            </w:rPr>
                            <w:t>a</w:t>
                          </w:r>
                          <w:r>
                            <w:rPr>
                              <w:rFonts w:ascii="Century Gothic"/>
                              <w:spacing w:val="-13"/>
                              <w:sz w:val="20"/>
                            </w:rPr>
                            <w:t xml:space="preserve"> </w:t>
                          </w:r>
                          <w:r>
                            <w:rPr>
                              <w:rFonts w:ascii="Century Gothic"/>
                              <w:spacing w:val="-2"/>
                              <w:sz w:val="20"/>
                            </w:rPr>
                            <w:t>n</w:t>
                          </w:r>
                          <w:r>
                            <w:rPr>
                              <w:rFonts w:ascii="Century Gothic"/>
                              <w:spacing w:val="-13"/>
                              <w:sz w:val="20"/>
                            </w:rPr>
                            <w:t xml:space="preserve"> </w:t>
                          </w:r>
                          <w:r>
                            <w:rPr>
                              <w:rFonts w:ascii="Century Gothic"/>
                              <w:spacing w:val="-2"/>
                              <w:sz w:val="20"/>
                            </w:rPr>
                            <w:t>o</w:t>
                          </w:r>
                          <w:r>
                            <w:rPr>
                              <w:rFonts w:ascii="Century Gothic"/>
                              <w:spacing w:val="-18"/>
                              <w:sz w:val="20"/>
                            </w:rPr>
                            <w:t xml:space="preserve"> </w:t>
                          </w:r>
                          <w:r>
                            <w:rPr>
                              <w:rFonts w:ascii="Century Gothic"/>
                              <w:spacing w:val="-2"/>
                              <w:sz w:val="20"/>
                            </w:rPr>
                            <w:t>p</w:t>
                          </w:r>
                          <w:r>
                            <w:rPr>
                              <w:rFonts w:ascii="Century Gothic"/>
                              <w:spacing w:val="-13"/>
                              <w:sz w:val="20"/>
                            </w:rPr>
                            <w:t xml:space="preserve"> </w:t>
                          </w:r>
                          <w:r>
                            <w:rPr>
                              <w:rFonts w:ascii="Century Gothic"/>
                              <w:spacing w:val="-2"/>
                              <w:sz w:val="20"/>
                            </w:rPr>
                            <w:t>o</w:t>
                          </w:r>
                          <w:r>
                            <w:rPr>
                              <w:rFonts w:ascii="Century Gothic"/>
                              <w:spacing w:val="-15"/>
                              <w:sz w:val="20"/>
                            </w:rPr>
                            <w:t xml:space="preserve"> </w:t>
                          </w:r>
                          <w:r>
                            <w:rPr>
                              <w:rFonts w:ascii="Century Gothic"/>
                              <w:spacing w:val="-2"/>
                              <w:sz w:val="20"/>
                            </w:rPr>
                            <w:t>l</w:t>
                          </w:r>
                          <w:r>
                            <w:rPr>
                              <w:rFonts w:ascii="Century Gothic"/>
                              <w:spacing w:val="-16"/>
                              <w:sz w:val="20"/>
                            </w:rPr>
                            <w:t xml:space="preserve"> </w:t>
                          </w:r>
                          <w:r>
                            <w:rPr>
                              <w:rFonts w:ascii="Century Gothic"/>
                              <w:spacing w:val="-2"/>
                              <w:sz w:val="20"/>
                            </w:rPr>
                            <w:t>i</w:t>
                          </w:r>
                          <w:r>
                            <w:rPr>
                              <w:rFonts w:ascii="Century Gothic"/>
                              <w:spacing w:val="-13"/>
                              <w:sz w:val="20"/>
                            </w:rPr>
                            <w:t xml:space="preserve"> </w:t>
                          </w:r>
                          <w:r>
                            <w:rPr>
                              <w:rFonts w:ascii="Century Gothic"/>
                              <w:spacing w:val="-2"/>
                              <w:sz w:val="20"/>
                            </w:rPr>
                            <w:t>s</w:t>
                          </w:r>
                          <w:r>
                            <w:rPr>
                              <w:rFonts w:ascii="Century Gothic"/>
                              <w:spacing w:val="-15"/>
                              <w:sz w:val="20"/>
                            </w:rPr>
                            <w:t xml:space="preserve"> </w:t>
                          </w:r>
                          <w:r>
                            <w:rPr>
                              <w:rFonts w:ascii="Century Gothic"/>
                              <w:spacing w:val="-2"/>
                              <w:sz w:val="20"/>
                            </w:rPr>
                            <w:t>.</w:t>
                          </w:r>
                          <w:r>
                            <w:rPr>
                              <w:rFonts w:ascii="Century Gothic"/>
                              <w:spacing w:val="-17"/>
                              <w:sz w:val="20"/>
                            </w:rPr>
                            <w:t xml:space="preserve"> </w:t>
                          </w:r>
                          <w:r>
                            <w:rPr>
                              <w:rFonts w:ascii="Century Gothic"/>
                              <w:spacing w:val="-2"/>
                              <w:sz w:val="20"/>
                            </w:rPr>
                            <w:t>p</w:t>
                          </w:r>
                          <w:r>
                            <w:rPr>
                              <w:rFonts w:ascii="Century Gothic"/>
                              <w:spacing w:val="-13"/>
                              <w:sz w:val="20"/>
                            </w:rPr>
                            <w:t xml:space="preserve"> </w:t>
                          </w:r>
                          <w:r>
                            <w:rPr>
                              <w:rFonts w:ascii="Century Gothic"/>
                              <w:spacing w:val="-2"/>
                              <w:sz w:val="20"/>
                            </w:rPr>
                            <w:t>r</w:t>
                          </w:r>
                          <w:r>
                            <w:rPr>
                              <w:rFonts w:ascii="Century Gothic"/>
                              <w:spacing w:val="-14"/>
                              <w:sz w:val="20"/>
                            </w:rPr>
                            <w:t xml:space="preserve"> </w:t>
                          </w:r>
                          <w:r>
                            <w:rPr>
                              <w:rFonts w:ascii="Century Gothic"/>
                              <w:spacing w:val="-2"/>
                              <w:sz w:val="20"/>
                            </w:rPr>
                            <w:t>.</w:t>
                          </w:r>
                          <w:r>
                            <w:rPr>
                              <w:rFonts w:ascii="Century Gothic"/>
                              <w:spacing w:val="-14"/>
                              <w:sz w:val="20"/>
                            </w:rPr>
                            <w:t xml:space="preserve"> </w:t>
                          </w:r>
                          <w:r>
                            <w:rPr>
                              <w:rFonts w:ascii="Century Gothic"/>
                              <w:spacing w:val="-2"/>
                              <w:sz w:val="20"/>
                            </w:rPr>
                            <w:t>g</w:t>
                          </w:r>
                          <w:r>
                            <w:rPr>
                              <w:rFonts w:ascii="Century Gothic"/>
                              <w:spacing w:val="-14"/>
                              <w:sz w:val="20"/>
                            </w:rPr>
                            <w:t xml:space="preserve"> </w:t>
                          </w:r>
                          <w:r>
                            <w:rPr>
                              <w:rFonts w:ascii="Century Gothic"/>
                              <w:spacing w:val="-2"/>
                              <w:sz w:val="20"/>
                            </w:rPr>
                            <w:t>o</w:t>
                          </w:r>
                          <w:r>
                            <w:rPr>
                              <w:rFonts w:ascii="Century Gothic"/>
                              <w:spacing w:val="-15"/>
                              <w:sz w:val="20"/>
                            </w:rPr>
                            <w:t xml:space="preserve"> </w:t>
                          </w:r>
                          <w:r>
                            <w:rPr>
                              <w:rFonts w:ascii="Century Gothic"/>
                              <w:spacing w:val="-2"/>
                              <w:sz w:val="20"/>
                            </w:rPr>
                            <w:t>v</w:t>
                          </w:r>
                          <w:r>
                            <w:rPr>
                              <w:rFonts w:ascii="Century Gothic"/>
                              <w:spacing w:val="-14"/>
                              <w:sz w:val="20"/>
                            </w:rPr>
                            <w:t xml:space="preserve"> </w:t>
                          </w:r>
                          <w:r>
                            <w:rPr>
                              <w:rFonts w:ascii="Century Gothic"/>
                              <w:spacing w:val="-2"/>
                              <w:sz w:val="20"/>
                            </w:rPr>
                            <w:t>.</w:t>
                          </w:r>
                          <w:r>
                            <w:rPr>
                              <w:rFonts w:ascii="Century Gothic"/>
                              <w:spacing w:val="-17"/>
                              <w:sz w:val="20"/>
                            </w:rPr>
                            <w:t xml:space="preserve"> </w:t>
                          </w:r>
                          <w:r>
                            <w:rPr>
                              <w:rFonts w:ascii="Century Gothic"/>
                              <w:spacing w:val="-2"/>
                              <w:sz w:val="20"/>
                            </w:rPr>
                            <w:t>b</w:t>
                          </w:r>
                          <w:r>
                            <w:rPr>
                              <w:rFonts w:ascii="Century Gothic"/>
                              <w:spacing w:val="-13"/>
                              <w:sz w:val="20"/>
                            </w:rPr>
                            <w:t xml:space="preserve"> </w:t>
                          </w:r>
                          <w:r>
                            <w:rPr>
                              <w:rFonts w:ascii="Century Gothic"/>
                              <w:spacing w:val="-10"/>
                              <w:sz w:val="20"/>
                            </w:rPr>
                            <w:t>r</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27EF4D3" id="_x0000_t202" coordsize="21600,21600" o:spt="202" path="m,l,21600r21600,l21600,xe">
              <v:stroke joinstyle="miter"/>
              <v:path gradientshapeok="t" o:connecttype="rect"/>
            </v:shapetype>
            <v:shape id="Caixa de Texto 5" o:spid="_x0000_s1027" type="#_x0000_t202" style="position:absolute;margin-left:204.6pt;margin-top:814.55pt;width:184.05pt;height:14.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" filled="f" stroked="f">
              <v:textbox inset="0,0,0,0">
                <w:txbxContent>
                  <w:p w14:paraId="1DC198C4" w14:textId="77777777" w:rsidR="008D4181" w:rsidRDefault="00410E83">
                    <w:pPr>
                      <w:spacing w:before="19"/>
                      <w:ind w:left="20"/>
                      <w:rPr>
                        <w:rFonts w:ascii="Century Gothic"/>
                        <w:sz w:val="20"/>
                      </w:rPr>
                    </w:pPr>
                    <w:r>
                      <w:rPr>
                        <w:rFonts w:ascii="Century Gothic"/>
                        <w:spacing w:val="-2"/>
                        <w:sz w:val="20"/>
                      </w:rPr>
                      <w:t>w</w:t>
                    </w:r>
                    <w:r>
                      <w:rPr>
                        <w:rFonts w:ascii="Century Gothic"/>
                        <w:spacing w:val="-15"/>
                        <w:sz w:val="20"/>
                      </w:rPr>
                      <w:t xml:space="preserve"> </w:t>
                    </w:r>
                    <w:proofErr w:type="spellStart"/>
                    <w:r>
                      <w:rPr>
                        <w:rFonts w:ascii="Century Gothic"/>
                        <w:spacing w:val="-2"/>
                        <w:sz w:val="20"/>
                      </w:rPr>
                      <w:t>w</w:t>
                    </w:r>
                    <w:proofErr w:type="spellEnd"/>
                    <w:r>
                      <w:rPr>
                        <w:rFonts w:ascii="Century Gothic"/>
                        <w:spacing w:val="-14"/>
                        <w:sz w:val="20"/>
                      </w:rPr>
                      <w:t xml:space="preserve"> </w:t>
                    </w:r>
                    <w:proofErr w:type="spellStart"/>
                    <w:proofErr w:type="gramStart"/>
                    <w:r>
                      <w:rPr>
                        <w:rFonts w:ascii="Century Gothic"/>
                        <w:spacing w:val="-2"/>
                        <w:sz w:val="20"/>
                      </w:rPr>
                      <w:t>w</w:t>
                    </w:r>
                    <w:proofErr w:type="spellEnd"/>
                    <w:r>
                      <w:rPr>
                        <w:rFonts w:ascii="Century Gothic"/>
                        <w:spacing w:val="-14"/>
                        <w:sz w:val="20"/>
                      </w:rPr>
                      <w:t xml:space="preserve"> </w:t>
                    </w:r>
                    <w:r>
                      <w:rPr>
                        <w:rFonts w:ascii="Century Gothic"/>
                        <w:spacing w:val="-2"/>
                        <w:sz w:val="20"/>
                      </w:rPr>
                      <w:t>.</w:t>
                    </w:r>
                    <w:proofErr w:type="gramEnd"/>
                    <w:r>
                      <w:rPr>
                        <w:rFonts w:ascii="Century Gothic"/>
                        <w:spacing w:val="-14"/>
                        <w:sz w:val="20"/>
                      </w:rPr>
                      <w:t xml:space="preserve"> </w:t>
                    </w:r>
                    <w:r>
                      <w:rPr>
                        <w:rFonts w:ascii="Century Gothic"/>
                        <w:spacing w:val="-2"/>
                        <w:sz w:val="20"/>
                      </w:rPr>
                      <w:t>i</w:t>
                    </w:r>
                    <w:r>
                      <w:rPr>
                        <w:rFonts w:ascii="Century Gothic"/>
                        <w:spacing w:val="-16"/>
                        <w:sz w:val="20"/>
                      </w:rPr>
                      <w:t xml:space="preserve"> </w:t>
                    </w:r>
                    <w:r>
                      <w:rPr>
                        <w:rFonts w:ascii="Century Gothic"/>
                        <w:spacing w:val="-2"/>
                        <w:sz w:val="20"/>
                      </w:rPr>
                      <w:t>n</w:t>
                    </w:r>
                    <w:r>
                      <w:rPr>
                        <w:rFonts w:ascii="Century Gothic"/>
                        <w:spacing w:val="-13"/>
                        <w:sz w:val="20"/>
                      </w:rPr>
                      <w:t xml:space="preserve"> </w:t>
                    </w:r>
                    <w:r>
                      <w:rPr>
                        <w:rFonts w:ascii="Century Gothic"/>
                        <w:spacing w:val="-2"/>
                        <w:sz w:val="20"/>
                      </w:rPr>
                      <w:t>d</w:t>
                    </w:r>
                    <w:r>
                      <w:rPr>
                        <w:rFonts w:ascii="Century Gothic"/>
                        <w:spacing w:val="-16"/>
                        <w:sz w:val="20"/>
                      </w:rPr>
                      <w:t xml:space="preserve"> </w:t>
                    </w:r>
                    <w:r>
                      <w:rPr>
                        <w:rFonts w:ascii="Century Gothic"/>
                        <w:spacing w:val="-2"/>
                        <w:sz w:val="20"/>
                      </w:rPr>
                      <w:t>i</w:t>
                    </w:r>
                    <w:r>
                      <w:rPr>
                        <w:rFonts w:ascii="Century Gothic"/>
                        <w:spacing w:val="-13"/>
                        <w:sz w:val="20"/>
                      </w:rPr>
                      <w:t xml:space="preserve"> </w:t>
                    </w:r>
                    <w:r>
                      <w:rPr>
                        <w:rFonts w:ascii="Century Gothic"/>
                        <w:spacing w:val="-2"/>
                        <w:sz w:val="20"/>
                      </w:rPr>
                      <w:t>a</w:t>
                    </w:r>
                    <w:r>
                      <w:rPr>
                        <w:rFonts w:ascii="Century Gothic"/>
                        <w:spacing w:val="-13"/>
                        <w:sz w:val="20"/>
                      </w:rPr>
                      <w:t xml:space="preserve"> </w:t>
                    </w:r>
                    <w:r>
                      <w:rPr>
                        <w:rFonts w:ascii="Century Gothic"/>
                        <w:spacing w:val="-2"/>
                        <w:sz w:val="20"/>
                      </w:rPr>
                      <w:t>n</w:t>
                    </w:r>
                    <w:r>
                      <w:rPr>
                        <w:rFonts w:ascii="Century Gothic"/>
                        <w:spacing w:val="-13"/>
                        <w:sz w:val="20"/>
                      </w:rPr>
                      <w:t xml:space="preserve"> </w:t>
                    </w:r>
                    <w:r>
                      <w:rPr>
                        <w:rFonts w:ascii="Century Gothic"/>
                        <w:spacing w:val="-2"/>
                        <w:sz w:val="20"/>
                      </w:rPr>
                      <w:t>o</w:t>
                    </w:r>
                    <w:r>
                      <w:rPr>
                        <w:rFonts w:ascii="Century Gothic"/>
                        <w:spacing w:val="-18"/>
                        <w:sz w:val="20"/>
                      </w:rPr>
                      <w:t xml:space="preserve"> </w:t>
                    </w:r>
                    <w:r>
                      <w:rPr>
                        <w:rFonts w:ascii="Century Gothic"/>
                        <w:spacing w:val="-2"/>
                        <w:sz w:val="20"/>
                      </w:rPr>
                      <w:t>p</w:t>
                    </w:r>
                    <w:r>
                      <w:rPr>
                        <w:rFonts w:ascii="Century Gothic"/>
                        <w:spacing w:val="-13"/>
                        <w:sz w:val="20"/>
                      </w:rPr>
                      <w:t xml:space="preserve"> </w:t>
                    </w:r>
                    <w:r>
                      <w:rPr>
                        <w:rFonts w:ascii="Century Gothic"/>
                        <w:spacing w:val="-2"/>
                        <w:sz w:val="20"/>
                      </w:rPr>
                      <w:t>o</w:t>
                    </w:r>
                    <w:r>
                      <w:rPr>
                        <w:rFonts w:ascii="Century Gothic"/>
                        <w:spacing w:val="-15"/>
                        <w:sz w:val="20"/>
                      </w:rPr>
                      <w:t xml:space="preserve"> </w:t>
                    </w:r>
                    <w:r>
                      <w:rPr>
                        <w:rFonts w:ascii="Century Gothic"/>
                        <w:spacing w:val="-2"/>
                        <w:sz w:val="20"/>
                      </w:rPr>
                      <w:t>l</w:t>
                    </w:r>
                    <w:r>
                      <w:rPr>
                        <w:rFonts w:ascii="Century Gothic"/>
                        <w:spacing w:val="-16"/>
                        <w:sz w:val="20"/>
                      </w:rPr>
                      <w:t xml:space="preserve"> </w:t>
                    </w:r>
                    <w:r>
                      <w:rPr>
                        <w:rFonts w:ascii="Century Gothic"/>
                        <w:spacing w:val="-2"/>
                        <w:sz w:val="20"/>
                      </w:rPr>
                      <w:t>i</w:t>
                    </w:r>
                    <w:r>
                      <w:rPr>
                        <w:rFonts w:ascii="Century Gothic"/>
                        <w:spacing w:val="-13"/>
                        <w:sz w:val="20"/>
                      </w:rPr>
                      <w:t xml:space="preserve"> </w:t>
                    </w:r>
                    <w:proofErr w:type="gramStart"/>
                    <w:r>
                      <w:rPr>
                        <w:rFonts w:ascii="Century Gothic"/>
                        <w:spacing w:val="-2"/>
                        <w:sz w:val="20"/>
                      </w:rPr>
                      <w:t>s</w:t>
                    </w:r>
                    <w:r>
                      <w:rPr>
                        <w:rFonts w:ascii="Century Gothic"/>
                        <w:spacing w:val="-15"/>
                        <w:sz w:val="20"/>
                      </w:rPr>
                      <w:t xml:space="preserve"> </w:t>
                    </w:r>
                    <w:r>
                      <w:rPr>
                        <w:rFonts w:ascii="Century Gothic"/>
                        <w:spacing w:val="-2"/>
                        <w:sz w:val="20"/>
                      </w:rPr>
                      <w:t>.</w:t>
                    </w:r>
                    <w:proofErr w:type="gramEnd"/>
                    <w:r>
                      <w:rPr>
                        <w:rFonts w:ascii="Century Gothic"/>
                        <w:spacing w:val="-17"/>
                        <w:sz w:val="20"/>
                      </w:rPr>
                      <w:t xml:space="preserve"> </w:t>
                    </w:r>
                    <w:r>
                      <w:rPr>
                        <w:rFonts w:ascii="Century Gothic"/>
                        <w:spacing w:val="-2"/>
                        <w:sz w:val="20"/>
                      </w:rPr>
                      <w:t>p</w:t>
                    </w:r>
                    <w:r>
                      <w:rPr>
                        <w:rFonts w:ascii="Century Gothic"/>
                        <w:spacing w:val="-13"/>
                        <w:sz w:val="20"/>
                      </w:rPr>
                      <w:t xml:space="preserve"> </w:t>
                    </w:r>
                    <w:proofErr w:type="gramStart"/>
                    <w:r>
                      <w:rPr>
                        <w:rFonts w:ascii="Century Gothic"/>
                        <w:spacing w:val="-2"/>
                        <w:sz w:val="20"/>
                      </w:rPr>
                      <w:t>r</w:t>
                    </w:r>
                    <w:r>
                      <w:rPr>
                        <w:rFonts w:ascii="Century Gothic"/>
                        <w:spacing w:val="-14"/>
                        <w:sz w:val="20"/>
                      </w:rPr>
                      <w:t xml:space="preserve"> </w:t>
                    </w:r>
                    <w:r>
                      <w:rPr>
                        <w:rFonts w:ascii="Century Gothic"/>
                        <w:spacing w:val="-2"/>
                        <w:sz w:val="20"/>
                      </w:rPr>
                      <w:t>.</w:t>
                    </w:r>
                    <w:proofErr w:type="gramEnd"/>
                    <w:r>
                      <w:rPr>
                        <w:rFonts w:ascii="Century Gothic"/>
                        <w:spacing w:val="-14"/>
                        <w:sz w:val="20"/>
                      </w:rPr>
                      <w:t xml:space="preserve"> </w:t>
                    </w:r>
                    <w:r>
                      <w:rPr>
                        <w:rFonts w:ascii="Century Gothic"/>
                        <w:spacing w:val="-2"/>
                        <w:sz w:val="20"/>
                      </w:rPr>
                      <w:t>g</w:t>
                    </w:r>
                    <w:r>
                      <w:rPr>
                        <w:rFonts w:ascii="Century Gothic"/>
                        <w:spacing w:val="-14"/>
                        <w:sz w:val="20"/>
                      </w:rPr>
                      <w:t xml:space="preserve"> </w:t>
                    </w:r>
                    <w:r>
                      <w:rPr>
                        <w:rFonts w:ascii="Century Gothic"/>
                        <w:spacing w:val="-2"/>
                        <w:sz w:val="20"/>
                      </w:rPr>
                      <w:t>o</w:t>
                    </w:r>
                    <w:r>
                      <w:rPr>
                        <w:rFonts w:ascii="Century Gothic"/>
                        <w:spacing w:val="-15"/>
                        <w:sz w:val="20"/>
                      </w:rPr>
                      <w:t xml:space="preserve"> </w:t>
                    </w:r>
                    <w:proofErr w:type="gramStart"/>
                    <w:r>
                      <w:rPr>
                        <w:rFonts w:ascii="Century Gothic"/>
                        <w:spacing w:val="-2"/>
                        <w:sz w:val="20"/>
                      </w:rPr>
                      <w:t>v</w:t>
                    </w:r>
                    <w:r>
                      <w:rPr>
                        <w:rFonts w:ascii="Century Gothic"/>
                        <w:spacing w:val="-14"/>
                        <w:sz w:val="20"/>
                      </w:rPr>
                      <w:t xml:space="preserve"> </w:t>
                    </w:r>
                    <w:r>
                      <w:rPr>
                        <w:rFonts w:ascii="Century Gothic"/>
                        <w:spacing w:val="-2"/>
                        <w:sz w:val="20"/>
                      </w:rPr>
                      <w:t>.</w:t>
                    </w:r>
                    <w:proofErr w:type="gramEnd"/>
                    <w:r>
                      <w:rPr>
                        <w:rFonts w:ascii="Century Gothic"/>
                        <w:spacing w:val="-17"/>
                        <w:sz w:val="20"/>
                      </w:rPr>
                      <w:t xml:space="preserve"> </w:t>
                    </w:r>
                    <w:r>
                      <w:rPr>
                        <w:rFonts w:ascii="Century Gothic"/>
                        <w:spacing w:val="-2"/>
                        <w:sz w:val="20"/>
                      </w:rPr>
                      <w:t>b</w:t>
                    </w:r>
                    <w:r>
                      <w:rPr>
                        <w:rFonts w:ascii="Century Gothic"/>
                        <w:spacing w:val="-13"/>
                        <w:sz w:val="20"/>
                      </w:rPr>
                      <w:t xml:space="preserve"> </w:t>
                    </w:r>
                    <w:r>
                      <w:rPr>
                        <w:rFonts w:ascii="Century Gothic"/>
                        <w:spacing w:val="-10"/>
                        <w:sz w:val="20"/>
                      </w:rPr>
                      <w:t>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A87B2" w14:textId="77777777" w:rsidR="00355A7F" w:rsidRDefault="002A30D6">
      <w:pPr>
        <w:spacing w:after="0" w:line="240" w:lineRule="auto"/>
      </w:pPr>
      <w:r>
        <w:separator/>
      </w:r>
    </w:p>
  </w:footnote>
  <w:footnote w:type="continuationSeparator" w:id="0">
    <w:p w14:paraId="69B2327D" w14:textId="77777777" w:rsidR="00355A7F" w:rsidRDefault="002A3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C2CC" w14:textId="171EB10C" w:rsidR="008D4181" w:rsidRDefault="002A30D6">
    <w:pPr>
      <w:pStyle w:val="Corpodetexto"/>
      <w:spacing w:line="14" w:lineRule="auto"/>
      <w:rPr>
        <w:sz w:val="20"/>
      </w:rPr>
    </w:pPr>
    <w:r>
      <w:rPr>
        <w:noProof/>
        <w:sz w:val="20"/>
      </w:rPr>
      <mc:AlternateContent>
        <mc:Choice Requires="wps">
          <w:drawing>
            <wp:anchor distT="0" distB="0" distL="0" distR="0" simplePos="0" relativeHeight="251661312" behindDoc="1" locked="0" layoutInCell="1" allowOverlap="1" wp14:anchorId="5070B351" wp14:editId="26CE4FFD">
              <wp:simplePos x="0" y="0"/>
              <wp:positionH relativeFrom="page">
                <wp:posOffset>1661823</wp:posOffset>
              </wp:positionH>
              <wp:positionV relativeFrom="page">
                <wp:posOffset>405517</wp:posOffset>
              </wp:positionV>
              <wp:extent cx="4739005" cy="1200646"/>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9005" cy="1200646"/>
                      </a:xfrm>
                      <a:prstGeom prst="rect">
                        <a:avLst/>
                      </a:prstGeom>
                    </wps:spPr>
                    <wps:txbx>
                      <w:txbxContent>
                        <w:p w14:paraId="2B8310F4" w14:textId="77777777" w:rsidR="008D4181" w:rsidRDefault="00410E83" w:rsidP="002A30D6">
                          <w:pPr>
                            <w:spacing w:before="22" w:after="0" w:line="240" w:lineRule="auto"/>
                            <w:jc w:val="center"/>
                            <w:rPr>
                              <w:rFonts w:ascii="Baskerville Old Face" w:hAnsi="Baskerville Old Face"/>
                              <w:b/>
                              <w:i/>
                              <w:sz w:val="44"/>
                            </w:rPr>
                          </w:pPr>
                          <w:r>
                            <w:rPr>
                              <w:rFonts w:ascii="Baskerville Old Face" w:hAnsi="Baskerville Old Face"/>
                              <w:b/>
                              <w:i/>
                              <w:spacing w:val="42"/>
                              <w:sz w:val="44"/>
                            </w:rPr>
                            <w:t>MUNICÍPIO</w:t>
                          </w:r>
                          <w:r>
                            <w:rPr>
                              <w:rFonts w:ascii="Baskerville Old Face" w:hAnsi="Baskerville Old Face"/>
                              <w:b/>
                              <w:i/>
                              <w:spacing w:val="32"/>
                              <w:sz w:val="44"/>
                            </w:rPr>
                            <w:t xml:space="preserve"> </w:t>
                          </w:r>
                          <w:r>
                            <w:rPr>
                              <w:rFonts w:ascii="Baskerville Old Face" w:hAnsi="Baskerville Old Face"/>
                              <w:b/>
                              <w:i/>
                              <w:spacing w:val="24"/>
                              <w:sz w:val="44"/>
                            </w:rPr>
                            <w:t>DE</w:t>
                          </w:r>
                          <w:r>
                            <w:rPr>
                              <w:rFonts w:ascii="Baskerville Old Face" w:hAnsi="Baskerville Old Face"/>
                              <w:b/>
                              <w:i/>
                              <w:spacing w:val="28"/>
                              <w:sz w:val="44"/>
                            </w:rPr>
                            <w:t xml:space="preserve"> </w:t>
                          </w:r>
                          <w:r>
                            <w:rPr>
                              <w:rFonts w:ascii="Baskerville Old Face" w:hAnsi="Baskerville Old Face"/>
                              <w:b/>
                              <w:i/>
                              <w:spacing w:val="34"/>
                              <w:sz w:val="44"/>
                            </w:rPr>
                            <w:t>INDIANÓPOLIS</w:t>
                          </w:r>
                        </w:p>
                        <w:p w14:paraId="5E2E335C" w14:textId="77777777" w:rsidR="008D4181" w:rsidRDefault="00410E83" w:rsidP="002A30D6">
                          <w:pPr>
                            <w:spacing w:after="0" w:line="240" w:lineRule="auto"/>
                            <w:ind w:left="40"/>
                            <w:jc w:val="center"/>
                            <w:rPr>
                              <w:rFonts w:ascii="Cambria" w:hAnsi="Cambria"/>
                              <w:sz w:val="24"/>
                            </w:rPr>
                          </w:pPr>
                          <w:r>
                            <w:rPr>
                              <w:rFonts w:ascii="Cambria" w:hAnsi="Cambria"/>
                              <w:sz w:val="24"/>
                            </w:rPr>
                            <w:t>Praça</w:t>
                          </w:r>
                          <w:r>
                            <w:rPr>
                              <w:rFonts w:ascii="Cambria" w:hAnsi="Cambria"/>
                              <w:spacing w:val="42"/>
                              <w:sz w:val="24"/>
                            </w:rPr>
                            <w:t xml:space="preserve"> </w:t>
                          </w:r>
                          <w:r>
                            <w:rPr>
                              <w:rFonts w:ascii="Cambria" w:hAnsi="Cambria"/>
                              <w:sz w:val="24"/>
                            </w:rPr>
                            <w:t>Caramuru,</w:t>
                          </w:r>
                          <w:r>
                            <w:rPr>
                              <w:rFonts w:ascii="Cambria" w:hAnsi="Cambria"/>
                              <w:spacing w:val="43"/>
                              <w:sz w:val="24"/>
                            </w:rPr>
                            <w:t xml:space="preserve"> </w:t>
                          </w:r>
                          <w:r>
                            <w:rPr>
                              <w:rFonts w:ascii="Cambria" w:hAnsi="Cambria"/>
                              <w:sz w:val="24"/>
                            </w:rPr>
                            <w:t>150</w:t>
                          </w:r>
                          <w:r>
                            <w:rPr>
                              <w:rFonts w:ascii="Cambria" w:hAnsi="Cambria"/>
                              <w:spacing w:val="50"/>
                              <w:sz w:val="24"/>
                            </w:rPr>
                            <w:t xml:space="preserve"> </w:t>
                          </w:r>
                          <w:r>
                            <w:rPr>
                              <w:rFonts w:ascii="Cambria" w:hAnsi="Cambria"/>
                              <w:sz w:val="24"/>
                            </w:rPr>
                            <w:t>–</w:t>
                          </w:r>
                          <w:r>
                            <w:rPr>
                              <w:rFonts w:ascii="Cambria" w:hAnsi="Cambria"/>
                              <w:spacing w:val="43"/>
                              <w:sz w:val="24"/>
                            </w:rPr>
                            <w:t xml:space="preserve"> </w:t>
                          </w:r>
                          <w:r>
                            <w:rPr>
                              <w:rFonts w:ascii="Cambria" w:hAnsi="Cambria"/>
                              <w:sz w:val="24"/>
                            </w:rPr>
                            <w:t>Centro</w:t>
                          </w:r>
                          <w:r>
                            <w:rPr>
                              <w:rFonts w:ascii="Cambria" w:hAnsi="Cambria"/>
                              <w:spacing w:val="47"/>
                              <w:sz w:val="24"/>
                            </w:rPr>
                            <w:t xml:space="preserve"> </w:t>
                          </w:r>
                          <w:r>
                            <w:rPr>
                              <w:rFonts w:ascii="Cambria" w:hAnsi="Cambria"/>
                              <w:sz w:val="24"/>
                            </w:rPr>
                            <w:t>–</w:t>
                          </w:r>
                          <w:r>
                            <w:rPr>
                              <w:rFonts w:ascii="Cambria" w:hAnsi="Cambria"/>
                              <w:spacing w:val="42"/>
                              <w:sz w:val="24"/>
                            </w:rPr>
                            <w:t xml:space="preserve"> </w:t>
                          </w:r>
                          <w:r>
                            <w:rPr>
                              <w:rFonts w:ascii="Cambria" w:hAnsi="Cambria"/>
                              <w:sz w:val="24"/>
                            </w:rPr>
                            <w:t>CEP</w:t>
                          </w:r>
                          <w:r>
                            <w:rPr>
                              <w:rFonts w:ascii="Cambria" w:hAnsi="Cambria"/>
                              <w:spacing w:val="46"/>
                              <w:sz w:val="24"/>
                            </w:rPr>
                            <w:t xml:space="preserve"> </w:t>
                          </w:r>
                          <w:r>
                            <w:rPr>
                              <w:rFonts w:ascii="Cambria" w:hAnsi="Cambria"/>
                              <w:sz w:val="24"/>
                            </w:rPr>
                            <w:t>87</w:t>
                          </w:r>
                          <w:r>
                            <w:rPr>
                              <w:rFonts w:ascii="Cambria" w:hAnsi="Cambria"/>
                              <w:spacing w:val="44"/>
                              <w:sz w:val="24"/>
                            </w:rPr>
                            <w:t xml:space="preserve"> </w:t>
                          </w:r>
                          <w:r>
                            <w:rPr>
                              <w:rFonts w:ascii="Cambria" w:hAnsi="Cambria"/>
                              <w:sz w:val="24"/>
                            </w:rPr>
                            <w:t>235</w:t>
                          </w:r>
                          <w:r>
                            <w:rPr>
                              <w:rFonts w:ascii="Cambria" w:hAnsi="Cambria"/>
                              <w:spacing w:val="40"/>
                              <w:sz w:val="24"/>
                            </w:rPr>
                            <w:t xml:space="preserve"> </w:t>
                          </w:r>
                          <w:r>
                            <w:rPr>
                              <w:rFonts w:ascii="Cambria" w:hAnsi="Cambria"/>
                              <w:spacing w:val="-5"/>
                              <w:sz w:val="24"/>
                            </w:rPr>
                            <w:t>000</w:t>
                          </w:r>
                        </w:p>
                        <w:p w14:paraId="2D753EA5" w14:textId="77777777" w:rsidR="008D4181" w:rsidRDefault="00410E83" w:rsidP="002A30D6">
                          <w:pPr>
                            <w:spacing w:after="0" w:line="240" w:lineRule="auto"/>
                            <w:ind w:left="52"/>
                            <w:jc w:val="center"/>
                            <w:rPr>
                              <w:rFonts w:ascii="Cambria" w:hAnsi="Cambria"/>
                              <w:sz w:val="24"/>
                            </w:rPr>
                          </w:pPr>
                          <w:r>
                            <w:rPr>
                              <w:rFonts w:ascii="Cambria" w:hAnsi="Cambria"/>
                              <w:sz w:val="24"/>
                            </w:rPr>
                            <w:t>Fone/Fax</w:t>
                          </w:r>
                          <w:r>
                            <w:rPr>
                              <w:rFonts w:ascii="Cambria" w:hAnsi="Cambria"/>
                              <w:spacing w:val="37"/>
                              <w:sz w:val="24"/>
                            </w:rPr>
                            <w:t xml:space="preserve"> </w:t>
                          </w:r>
                          <w:r>
                            <w:rPr>
                              <w:rFonts w:ascii="Cambria" w:hAnsi="Cambria"/>
                              <w:sz w:val="24"/>
                            </w:rPr>
                            <w:t>44</w:t>
                          </w:r>
                          <w:r>
                            <w:rPr>
                              <w:rFonts w:ascii="Cambria" w:hAnsi="Cambria"/>
                              <w:spacing w:val="44"/>
                              <w:sz w:val="24"/>
                            </w:rPr>
                            <w:t xml:space="preserve"> </w:t>
                          </w:r>
                          <w:r>
                            <w:rPr>
                              <w:rFonts w:ascii="Cambria" w:hAnsi="Cambria"/>
                              <w:sz w:val="24"/>
                            </w:rPr>
                            <w:t>3674</w:t>
                          </w:r>
                          <w:r>
                            <w:rPr>
                              <w:rFonts w:ascii="Cambria" w:hAnsi="Cambria"/>
                              <w:spacing w:val="44"/>
                              <w:sz w:val="24"/>
                            </w:rPr>
                            <w:t xml:space="preserve"> </w:t>
                          </w:r>
                          <w:r>
                            <w:rPr>
                              <w:rFonts w:ascii="Cambria" w:hAnsi="Cambria"/>
                              <w:sz w:val="24"/>
                            </w:rPr>
                            <w:t>1108</w:t>
                          </w:r>
                          <w:r>
                            <w:rPr>
                              <w:rFonts w:ascii="Cambria" w:hAnsi="Cambria"/>
                              <w:spacing w:val="48"/>
                              <w:sz w:val="24"/>
                            </w:rPr>
                            <w:t xml:space="preserve"> </w:t>
                          </w:r>
                          <w:r>
                            <w:rPr>
                              <w:rFonts w:ascii="Cambria" w:hAnsi="Cambria"/>
                              <w:sz w:val="24"/>
                            </w:rPr>
                            <w:t>–</w:t>
                          </w:r>
                          <w:r>
                            <w:rPr>
                              <w:rFonts w:ascii="Cambria" w:hAnsi="Cambria"/>
                              <w:spacing w:val="46"/>
                              <w:sz w:val="24"/>
                            </w:rPr>
                            <w:t xml:space="preserve"> </w:t>
                          </w:r>
                          <w:r>
                            <w:rPr>
                              <w:rFonts w:ascii="Cambria" w:hAnsi="Cambria"/>
                              <w:sz w:val="24"/>
                            </w:rPr>
                            <w:t>3674</w:t>
                          </w:r>
                          <w:r>
                            <w:rPr>
                              <w:rFonts w:ascii="Cambria" w:hAnsi="Cambria"/>
                              <w:spacing w:val="44"/>
                              <w:sz w:val="24"/>
                            </w:rPr>
                            <w:t xml:space="preserve"> </w:t>
                          </w:r>
                          <w:r>
                            <w:rPr>
                              <w:rFonts w:ascii="Cambria" w:hAnsi="Cambria"/>
                              <w:sz w:val="24"/>
                            </w:rPr>
                            <w:t>1560</w:t>
                          </w:r>
                          <w:r>
                            <w:rPr>
                              <w:rFonts w:ascii="Cambria" w:hAnsi="Cambria"/>
                              <w:spacing w:val="46"/>
                              <w:sz w:val="24"/>
                            </w:rPr>
                            <w:t xml:space="preserve"> </w:t>
                          </w:r>
                          <w:r>
                            <w:rPr>
                              <w:rFonts w:ascii="Cambria" w:hAnsi="Cambria"/>
                              <w:sz w:val="24"/>
                            </w:rPr>
                            <w:t>–</w:t>
                          </w:r>
                          <w:r>
                            <w:rPr>
                              <w:rFonts w:ascii="Cambria" w:hAnsi="Cambria"/>
                              <w:spacing w:val="43"/>
                              <w:sz w:val="24"/>
                            </w:rPr>
                            <w:t xml:space="preserve"> </w:t>
                          </w:r>
                          <w:r>
                            <w:rPr>
                              <w:rFonts w:ascii="Cambria" w:hAnsi="Cambria"/>
                              <w:sz w:val="24"/>
                            </w:rPr>
                            <w:t>CNPJ</w:t>
                          </w:r>
                          <w:r>
                            <w:rPr>
                              <w:rFonts w:ascii="Cambria" w:hAnsi="Cambria"/>
                              <w:spacing w:val="43"/>
                              <w:sz w:val="24"/>
                            </w:rPr>
                            <w:t xml:space="preserve"> </w:t>
                          </w:r>
                          <w:r>
                            <w:rPr>
                              <w:rFonts w:ascii="Cambria" w:hAnsi="Cambria"/>
                              <w:spacing w:val="9"/>
                              <w:sz w:val="24"/>
                            </w:rPr>
                            <w:t>75.798.355/0001-</w:t>
                          </w:r>
                          <w:r>
                            <w:rPr>
                              <w:rFonts w:ascii="Cambria" w:hAnsi="Cambria"/>
                              <w:spacing w:val="-5"/>
                              <w:sz w:val="24"/>
                            </w:rPr>
                            <w:t>77</w:t>
                          </w:r>
                        </w:p>
                        <w:p w14:paraId="1590C1BD" w14:textId="4A96C0F3" w:rsidR="002A30D6" w:rsidRDefault="00410E83" w:rsidP="002A30D6">
                          <w:pPr>
                            <w:spacing w:after="0" w:line="240" w:lineRule="auto"/>
                            <w:ind w:left="38"/>
                            <w:jc w:val="center"/>
                            <w:rPr>
                              <w:rFonts w:ascii="Cambria"/>
                              <w:color w:val="0000FF"/>
                              <w:spacing w:val="-2"/>
                              <w:sz w:val="24"/>
                              <w:u w:val="single" w:color="0000FF"/>
                            </w:rPr>
                          </w:pPr>
                          <w:r>
                            <w:rPr>
                              <w:rFonts w:ascii="Cambria"/>
                              <w:spacing w:val="9"/>
                              <w:sz w:val="24"/>
                            </w:rPr>
                            <w:t>E-</w:t>
                          </w:r>
                          <w:r>
                            <w:rPr>
                              <w:rFonts w:ascii="Cambria"/>
                              <w:sz w:val="24"/>
                            </w:rPr>
                            <w:t>mail:</w:t>
                          </w:r>
                          <w:r>
                            <w:rPr>
                              <w:rFonts w:ascii="Cambria"/>
                              <w:spacing w:val="71"/>
                              <w:sz w:val="24"/>
                            </w:rPr>
                            <w:t xml:space="preserve">  </w:t>
                          </w:r>
                          <w:hyperlink r:id="rId1">
                            <w:r>
                              <w:rPr>
                                <w:rFonts w:ascii="Cambria"/>
                                <w:color w:val="0000FF"/>
                                <w:spacing w:val="-2"/>
                                <w:sz w:val="24"/>
                                <w:u w:val="single" w:color="0000FF"/>
                              </w:rPr>
                              <w:t>gabinete@indianopolis.pr.gov.br</w:t>
                            </w:r>
                          </w:hyperlink>
                        </w:p>
                        <w:p w14:paraId="1120D270" w14:textId="77777777" w:rsidR="002A30D6" w:rsidRDefault="002A30D6">
                          <w:pPr>
                            <w:ind w:left="38"/>
                            <w:jc w:val="center"/>
                            <w:rPr>
                              <w:rFonts w:ascii="Cambria"/>
                              <w:color w:val="0000FF"/>
                              <w:spacing w:val="-2"/>
                              <w:sz w:val="24"/>
                              <w:u w:val="single" w:color="0000FF"/>
                            </w:rPr>
                          </w:pPr>
                        </w:p>
                        <w:p w14:paraId="3C0B4182" w14:textId="16DCEE79" w:rsidR="002A30D6" w:rsidRDefault="002A30D6">
                          <w:pPr>
                            <w:ind w:left="38"/>
                            <w:jc w:val="center"/>
                            <w:rPr>
                              <w:rFonts w:ascii="Cambria"/>
                              <w:sz w:val="24"/>
                            </w:rPr>
                          </w:pPr>
                        </w:p>
                        <w:p w14:paraId="34B54E0E" w14:textId="77777777" w:rsidR="002A30D6" w:rsidRDefault="002A30D6">
                          <w:pPr>
                            <w:ind w:left="38"/>
                            <w:jc w:val="center"/>
                            <w:rPr>
                              <w:rFonts w:ascii="Cambria"/>
                              <w:sz w:val="24"/>
                            </w:rPr>
                          </w:pPr>
                        </w:p>
                        <w:p w14:paraId="08D3B4BE" w14:textId="77777777" w:rsidR="008D4181" w:rsidRDefault="00410E83">
                          <w:pPr>
                            <w:spacing w:before="1"/>
                            <w:ind w:left="13"/>
                            <w:jc w:val="center"/>
                            <w:rPr>
                              <w:rFonts w:ascii="Baskerville Old Face" w:hAnsi="Baskerville Old Face"/>
                              <w:b/>
                              <w:sz w:val="26"/>
                            </w:rPr>
                          </w:pPr>
                          <w:r>
                            <w:rPr>
                              <w:rFonts w:ascii="Baskerville Old Face" w:hAnsi="Baskerville Old Face"/>
                              <w:b/>
                              <w:sz w:val="26"/>
                            </w:rPr>
                            <w:t>I</w:t>
                          </w:r>
                          <w:r>
                            <w:rPr>
                              <w:rFonts w:ascii="Baskerville Old Face" w:hAnsi="Baskerville Old Face"/>
                              <w:b/>
                              <w:spacing w:val="-25"/>
                              <w:sz w:val="26"/>
                            </w:rPr>
                            <w:t xml:space="preserve"> </w:t>
                          </w:r>
                          <w:r>
                            <w:rPr>
                              <w:rFonts w:ascii="Baskerville Old Face" w:hAnsi="Baskerville Old Face"/>
                              <w:b/>
                              <w:sz w:val="26"/>
                            </w:rPr>
                            <w:t>N</w:t>
                          </w:r>
                          <w:r>
                            <w:rPr>
                              <w:rFonts w:ascii="Baskerville Old Face" w:hAnsi="Baskerville Old Face"/>
                              <w:b/>
                              <w:spacing w:val="-24"/>
                              <w:sz w:val="26"/>
                            </w:rPr>
                            <w:t xml:space="preserve"> </w:t>
                          </w:r>
                          <w:r>
                            <w:rPr>
                              <w:rFonts w:ascii="Baskerville Old Face" w:hAnsi="Baskerville Old Face"/>
                              <w:b/>
                              <w:sz w:val="26"/>
                            </w:rPr>
                            <w:t>D</w:t>
                          </w:r>
                          <w:r>
                            <w:rPr>
                              <w:rFonts w:ascii="Baskerville Old Face" w:hAnsi="Baskerville Old Face"/>
                              <w:b/>
                              <w:spacing w:val="-26"/>
                              <w:sz w:val="26"/>
                            </w:rPr>
                            <w:t xml:space="preserve"> </w:t>
                          </w:r>
                          <w:r>
                            <w:rPr>
                              <w:rFonts w:ascii="Baskerville Old Face" w:hAnsi="Baskerville Old Face"/>
                              <w:b/>
                              <w:sz w:val="26"/>
                            </w:rPr>
                            <w:t>I</w:t>
                          </w:r>
                          <w:r>
                            <w:rPr>
                              <w:rFonts w:ascii="Baskerville Old Face" w:hAnsi="Baskerville Old Face"/>
                              <w:b/>
                              <w:spacing w:val="-25"/>
                              <w:sz w:val="26"/>
                            </w:rPr>
                            <w:t xml:space="preserve"> </w:t>
                          </w:r>
                          <w:r>
                            <w:rPr>
                              <w:rFonts w:ascii="Baskerville Old Face" w:hAnsi="Baskerville Old Face"/>
                              <w:b/>
                              <w:sz w:val="26"/>
                            </w:rPr>
                            <w:t>A</w:t>
                          </w:r>
                          <w:r>
                            <w:rPr>
                              <w:rFonts w:ascii="Baskerville Old Face" w:hAnsi="Baskerville Old Face"/>
                              <w:b/>
                              <w:spacing w:val="-25"/>
                              <w:sz w:val="26"/>
                            </w:rPr>
                            <w:t xml:space="preserve"> </w:t>
                          </w:r>
                          <w:r>
                            <w:rPr>
                              <w:rFonts w:ascii="Baskerville Old Face" w:hAnsi="Baskerville Old Face"/>
                              <w:b/>
                              <w:sz w:val="26"/>
                            </w:rPr>
                            <w:t>N</w:t>
                          </w:r>
                          <w:r>
                            <w:rPr>
                              <w:rFonts w:ascii="Baskerville Old Face" w:hAnsi="Baskerville Old Face"/>
                              <w:b/>
                              <w:spacing w:val="-27"/>
                              <w:sz w:val="26"/>
                            </w:rPr>
                            <w:t xml:space="preserve"> </w:t>
                          </w:r>
                          <w:r>
                            <w:rPr>
                              <w:rFonts w:ascii="Baskerville Old Face" w:hAnsi="Baskerville Old Face"/>
                              <w:b/>
                              <w:sz w:val="26"/>
                            </w:rPr>
                            <w:t>Ó</w:t>
                          </w:r>
                          <w:r>
                            <w:rPr>
                              <w:rFonts w:ascii="Baskerville Old Face" w:hAnsi="Baskerville Old Face"/>
                              <w:b/>
                              <w:spacing w:val="-24"/>
                              <w:sz w:val="26"/>
                            </w:rPr>
                            <w:t xml:space="preserve"> </w:t>
                          </w:r>
                          <w:r>
                            <w:rPr>
                              <w:rFonts w:ascii="Baskerville Old Face" w:hAnsi="Baskerville Old Face"/>
                              <w:b/>
                              <w:sz w:val="26"/>
                            </w:rPr>
                            <w:t>P</w:t>
                          </w:r>
                          <w:r>
                            <w:rPr>
                              <w:rFonts w:ascii="Baskerville Old Face" w:hAnsi="Baskerville Old Face"/>
                              <w:b/>
                              <w:spacing w:val="-26"/>
                              <w:sz w:val="26"/>
                            </w:rPr>
                            <w:t xml:space="preserve"> </w:t>
                          </w:r>
                          <w:r>
                            <w:rPr>
                              <w:rFonts w:ascii="Baskerville Old Face" w:hAnsi="Baskerville Old Face"/>
                              <w:b/>
                              <w:sz w:val="26"/>
                            </w:rPr>
                            <w:t>O</w:t>
                          </w:r>
                          <w:r>
                            <w:rPr>
                              <w:rFonts w:ascii="Baskerville Old Face" w:hAnsi="Baskerville Old Face"/>
                              <w:b/>
                              <w:spacing w:val="-24"/>
                              <w:sz w:val="26"/>
                            </w:rPr>
                            <w:t xml:space="preserve"> </w:t>
                          </w:r>
                          <w:r>
                            <w:rPr>
                              <w:rFonts w:ascii="Baskerville Old Face" w:hAnsi="Baskerville Old Face"/>
                              <w:b/>
                              <w:sz w:val="26"/>
                            </w:rPr>
                            <w:t>L</w:t>
                          </w:r>
                          <w:r>
                            <w:rPr>
                              <w:rFonts w:ascii="Baskerville Old Face" w:hAnsi="Baskerville Old Face"/>
                              <w:b/>
                              <w:spacing w:val="-25"/>
                              <w:sz w:val="26"/>
                            </w:rPr>
                            <w:t xml:space="preserve"> </w:t>
                          </w:r>
                          <w:r>
                            <w:rPr>
                              <w:rFonts w:ascii="Baskerville Old Face" w:hAnsi="Baskerville Old Face"/>
                              <w:b/>
                              <w:sz w:val="26"/>
                            </w:rPr>
                            <w:t>I</w:t>
                          </w:r>
                          <w:r>
                            <w:rPr>
                              <w:rFonts w:ascii="Baskerville Old Face" w:hAnsi="Baskerville Old Face"/>
                              <w:b/>
                              <w:spacing w:val="-25"/>
                              <w:sz w:val="26"/>
                            </w:rPr>
                            <w:t xml:space="preserve"> </w:t>
                          </w:r>
                          <w:r>
                            <w:rPr>
                              <w:rFonts w:ascii="Baskerville Old Face" w:hAnsi="Baskerville Old Face"/>
                              <w:b/>
                              <w:sz w:val="26"/>
                            </w:rPr>
                            <w:t>S</w:t>
                          </w:r>
                          <w:r>
                            <w:rPr>
                              <w:rFonts w:ascii="Baskerville Old Face" w:hAnsi="Baskerville Old Face"/>
                              <w:b/>
                              <w:spacing w:val="51"/>
                              <w:sz w:val="26"/>
                            </w:rPr>
                            <w:t xml:space="preserve"> </w:t>
                          </w:r>
                          <w:r>
                            <w:rPr>
                              <w:rFonts w:ascii="Baskerville Old Face" w:hAnsi="Baskerville Old Face"/>
                              <w:b/>
                              <w:sz w:val="26"/>
                            </w:rPr>
                            <w:t>-</w:t>
                          </w:r>
                          <w:r>
                            <w:rPr>
                              <w:rFonts w:ascii="Baskerville Old Face" w:hAnsi="Baskerville Old Face"/>
                              <w:b/>
                              <w:spacing w:val="76"/>
                              <w:sz w:val="26"/>
                            </w:rPr>
                            <w:t xml:space="preserve"> </w:t>
                          </w:r>
                          <w:r>
                            <w:rPr>
                              <w:rFonts w:ascii="Baskerville Old Face" w:hAnsi="Baskerville Old Face"/>
                              <w:b/>
                              <w:sz w:val="26"/>
                            </w:rPr>
                            <w:t>E</w:t>
                          </w:r>
                          <w:r>
                            <w:rPr>
                              <w:rFonts w:ascii="Baskerville Old Face" w:hAnsi="Baskerville Old Face"/>
                              <w:b/>
                              <w:spacing w:val="-26"/>
                              <w:sz w:val="26"/>
                            </w:rPr>
                            <w:t xml:space="preserve"> </w:t>
                          </w:r>
                          <w:r>
                            <w:rPr>
                              <w:rFonts w:ascii="Baskerville Old Face" w:hAnsi="Baskerville Old Face"/>
                              <w:b/>
                              <w:sz w:val="26"/>
                            </w:rPr>
                            <w:t>S</w:t>
                          </w:r>
                          <w:r>
                            <w:rPr>
                              <w:rFonts w:ascii="Baskerville Old Face" w:hAnsi="Baskerville Old Face"/>
                              <w:b/>
                              <w:spacing w:val="-25"/>
                              <w:sz w:val="26"/>
                            </w:rPr>
                            <w:t xml:space="preserve"> </w:t>
                          </w:r>
                          <w:r>
                            <w:rPr>
                              <w:rFonts w:ascii="Baskerville Old Face" w:hAnsi="Baskerville Old Face"/>
                              <w:b/>
                              <w:sz w:val="26"/>
                            </w:rPr>
                            <w:t>T</w:t>
                          </w:r>
                          <w:r>
                            <w:rPr>
                              <w:rFonts w:ascii="Baskerville Old Face" w:hAnsi="Baskerville Old Face"/>
                              <w:b/>
                              <w:spacing w:val="-25"/>
                              <w:sz w:val="26"/>
                            </w:rPr>
                            <w:t xml:space="preserve"> </w:t>
                          </w:r>
                          <w:r>
                            <w:rPr>
                              <w:rFonts w:ascii="Baskerville Old Face" w:hAnsi="Baskerville Old Face"/>
                              <w:b/>
                              <w:sz w:val="26"/>
                            </w:rPr>
                            <w:t>A</w:t>
                          </w:r>
                          <w:r>
                            <w:rPr>
                              <w:rFonts w:ascii="Baskerville Old Face" w:hAnsi="Baskerville Old Face"/>
                              <w:b/>
                              <w:spacing w:val="-25"/>
                              <w:sz w:val="26"/>
                            </w:rPr>
                            <w:t xml:space="preserve"> </w:t>
                          </w:r>
                          <w:r>
                            <w:rPr>
                              <w:rFonts w:ascii="Baskerville Old Face" w:hAnsi="Baskerville Old Face"/>
                              <w:b/>
                              <w:sz w:val="26"/>
                            </w:rPr>
                            <w:t>D</w:t>
                          </w:r>
                          <w:r>
                            <w:rPr>
                              <w:rFonts w:ascii="Baskerville Old Face" w:hAnsi="Baskerville Old Face"/>
                              <w:b/>
                              <w:spacing w:val="-26"/>
                              <w:sz w:val="26"/>
                            </w:rPr>
                            <w:t xml:space="preserve"> </w:t>
                          </w:r>
                          <w:r>
                            <w:rPr>
                              <w:rFonts w:ascii="Baskerville Old Face" w:hAnsi="Baskerville Old Face"/>
                              <w:b/>
                              <w:sz w:val="26"/>
                            </w:rPr>
                            <w:t>O</w:t>
                          </w:r>
                          <w:r>
                            <w:rPr>
                              <w:rFonts w:ascii="Baskerville Old Face" w:hAnsi="Baskerville Old Face"/>
                              <w:b/>
                              <w:spacing w:val="76"/>
                              <w:sz w:val="26"/>
                            </w:rPr>
                            <w:t xml:space="preserve"> </w:t>
                          </w:r>
                          <w:r>
                            <w:rPr>
                              <w:rFonts w:ascii="Baskerville Old Face" w:hAnsi="Baskerville Old Face"/>
                              <w:b/>
                              <w:sz w:val="26"/>
                            </w:rPr>
                            <w:t>D</w:t>
                          </w:r>
                          <w:r>
                            <w:rPr>
                              <w:rFonts w:ascii="Baskerville Old Face" w:hAnsi="Baskerville Old Face"/>
                              <w:b/>
                              <w:spacing w:val="-26"/>
                              <w:sz w:val="26"/>
                            </w:rPr>
                            <w:t xml:space="preserve"> </w:t>
                          </w:r>
                          <w:r>
                            <w:rPr>
                              <w:rFonts w:ascii="Baskerville Old Face" w:hAnsi="Baskerville Old Face"/>
                              <w:b/>
                              <w:sz w:val="26"/>
                            </w:rPr>
                            <w:t>O</w:t>
                          </w:r>
                          <w:r>
                            <w:rPr>
                              <w:rFonts w:ascii="Baskerville Old Face" w:hAnsi="Baskerville Old Face"/>
                              <w:b/>
                              <w:spacing w:val="75"/>
                              <w:sz w:val="26"/>
                            </w:rPr>
                            <w:t xml:space="preserve"> </w:t>
                          </w:r>
                          <w:r>
                            <w:rPr>
                              <w:rFonts w:ascii="Baskerville Old Face" w:hAnsi="Baskerville Old Face"/>
                              <w:b/>
                              <w:sz w:val="26"/>
                            </w:rPr>
                            <w:t>P</w:t>
                          </w:r>
                          <w:r>
                            <w:rPr>
                              <w:rFonts w:ascii="Baskerville Old Face" w:hAnsi="Baskerville Old Face"/>
                              <w:b/>
                              <w:spacing w:val="-26"/>
                              <w:sz w:val="26"/>
                            </w:rPr>
                            <w:t xml:space="preserve"> </w:t>
                          </w:r>
                          <w:r>
                            <w:rPr>
                              <w:rFonts w:ascii="Baskerville Old Face" w:hAnsi="Baskerville Old Face"/>
                              <w:b/>
                              <w:sz w:val="26"/>
                            </w:rPr>
                            <w:t>A</w:t>
                          </w:r>
                          <w:r>
                            <w:rPr>
                              <w:rFonts w:ascii="Baskerville Old Face" w:hAnsi="Baskerville Old Face"/>
                              <w:b/>
                              <w:spacing w:val="-25"/>
                              <w:sz w:val="26"/>
                            </w:rPr>
                            <w:t xml:space="preserve"> </w:t>
                          </w:r>
                          <w:r>
                            <w:rPr>
                              <w:rFonts w:ascii="Baskerville Old Face" w:hAnsi="Baskerville Old Face"/>
                              <w:b/>
                              <w:sz w:val="26"/>
                            </w:rPr>
                            <w:t>R</w:t>
                          </w:r>
                          <w:r>
                            <w:rPr>
                              <w:rFonts w:ascii="Baskerville Old Face" w:hAnsi="Baskerville Old Face"/>
                              <w:b/>
                              <w:spacing w:val="-25"/>
                              <w:sz w:val="26"/>
                            </w:rPr>
                            <w:t xml:space="preserve"> </w:t>
                          </w:r>
                          <w:r>
                            <w:rPr>
                              <w:rFonts w:ascii="Baskerville Old Face" w:hAnsi="Baskerville Old Face"/>
                              <w:b/>
                              <w:sz w:val="26"/>
                            </w:rPr>
                            <w:t>A</w:t>
                          </w:r>
                          <w:r>
                            <w:rPr>
                              <w:rFonts w:ascii="Baskerville Old Face" w:hAnsi="Baskerville Old Face"/>
                              <w:b/>
                              <w:spacing w:val="-25"/>
                              <w:sz w:val="26"/>
                            </w:rPr>
                            <w:t xml:space="preserve"> </w:t>
                          </w:r>
                          <w:r>
                            <w:rPr>
                              <w:rFonts w:ascii="Baskerville Old Face" w:hAnsi="Baskerville Old Face"/>
                              <w:b/>
                              <w:sz w:val="26"/>
                            </w:rPr>
                            <w:t>N</w:t>
                          </w:r>
                          <w:r>
                            <w:rPr>
                              <w:rFonts w:ascii="Baskerville Old Face" w:hAnsi="Baskerville Old Face"/>
                              <w:b/>
                              <w:spacing w:val="-24"/>
                              <w:sz w:val="26"/>
                            </w:rPr>
                            <w:t xml:space="preserve"> </w:t>
                          </w:r>
                          <w:r>
                            <w:rPr>
                              <w:rFonts w:ascii="Baskerville Old Face" w:hAnsi="Baskerville Old Face"/>
                              <w:b/>
                              <w:spacing w:val="-10"/>
                              <w:sz w:val="26"/>
                            </w:rPr>
                            <w:t>Á</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070B351" id="_x0000_t202" coordsize="21600,21600" o:spt="202" path="m,l,21600r21600,l21600,xe">
              <v:stroke joinstyle="miter"/>
              <v:path gradientshapeok="t" o:connecttype="rect"/>
            </v:shapetype>
            <v:shape id="Caixa de Texto 3" o:spid="_x0000_s1026" type="#_x0000_t202" style="position:absolute;margin-left:130.85pt;margin-top:31.95pt;width:373.15pt;height:94.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" filled="f" stroked="f">
              <v:textbox inset="0,0,0,0">
                <w:txbxContent>
                  <w:p w14:paraId="2B8310F4" w14:textId="77777777" w:rsidR="008D4181" w:rsidRDefault="00410E83" w:rsidP="002A30D6">
                    <w:pPr>
                      <w:spacing w:before="22" w:after="0" w:line="240" w:lineRule="auto"/>
                      <w:jc w:val="center"/>
                      <w:rPr>
                        <w:rFonts w:ascii="Baskerville Old Face" w:hAnsi="Baskerville Old Face"/>
                        <w:b/>
                        <w:i/>
                        <w:sz w:val="44"/>
                      </w:rPr>
                    </w:pPr>
                    <w:r>
                      <w:rPr>
                        <w:rFonts w:ascii="Baskerville Old Face" w:hAnsi="Baskerville Old Face"/>
                        <w:b/>
                        <w:i/>
                        <w:spacing w:val="42"/>
                        <w:sz w:val="44"/>
                      </w:rPr>
                      <w:t>MUNICÍPIO</w:t>
                    </w:r>
                    <w:r>
                      <w:rPr>
                        <w:rFonts w:ascii="Baskerville Old Face" w:hAnsi="Baskerville Old Face"/>
                        <w:b/>
                        <w:i/>
                        <w:spacing w:val="32"/>
                        <w:sz w:val="44"/>
                      </w:rPr>
                      <w:t xml:space="preserve"> </w:t>
                    </w:r>
                    <w:r>
                      <w:rPr>
                        <w:rFonts w:ascii="Baskerville Old Face" w:hAnsi="Baskerville Old Face"/>
                        <w:b/>
                        <w:i/>
                        <w:spacing w:val="24"/>
                        <w:sz w:val="44"/>
                      </w:rPr>
                      <w:t>DE</w:t>
                    </w:r>
                    <w:r>
                      <w:rPr>
                        <w:rFonts w:ascii="Baskerville Old Face" w:hAnsi="Baskerville Old Face"/>
                        <w:b/>
                        <w:i/>
                        <w:spacing w:val="28"/>
                        <w:sz w:val="44"/>
                      </w:rPr>
                      <w:t xml:space="preserve"> </w:t>
                    </w:r>
                    <w:r>
                      <w:rPr>
                        <w:rFonts w:ascii="Baskerville Old Face" w:hAnsi="Baskerville Old Face"/>
                        <w:b/>
                        <w:i/>
                        <w:spacing w:val="34"/>
                        <w:sz w:val="44"/>
                      </w:rPr>
                      <w:t>INDIANÓPOLIS</w:t>
                    </w:r>
                  </w:p>
                  <w:p w14:paraId="5E2E335C" w14:textId="77777777" w:rsidR="008D4181" w:rsidRDefault="00410E83" w:rsidP="002A30D6">
                    <w:pPr>
                      <w:spacing w:after="0" w:line="240" w:lineRule="auto"/>
                      <w:ind w:left="40"/>
                      <w:jc w:val="center"/>
                      <w:rPr>
                        <w:rFonts w:ascii="Cambria" w:hAnsi="Cambria"/>
                        <w:sz w:val="24"/>
                      </w:rPr>
                    </w:pPr>
                    <w:r>
                      <w:rPr>
                        <w:rFonts w:ascii="Cambria" w:hAnsi="Cambria"/>
                        <w:sz w:val="24"/>
                      </w:rPr>
                      <w:t>Praça</w:t>
                    </w:r>
                    <w:r>
                      <w:rPr>
                        <w:rFonts w:ascii="Cambria" w:hAnsi="Cambria"/>
                        <w:spacing w:val="42"/>
                        <w:sz w:val="24"/>
                      </w:rPr>
                      <w:t xml:space="preserve"> </w:t>
                    </w:r>
                    <w:r>
                      <w:rPr>
                        <w:rFonts w:ascii="Cambria" w:hAnsi="Cambria"/>
                        <w:sz w:val="24"/>
                      </w:rPr>
                      <w:t>Caramuru,</w:t>
                    </w:r>
                    <w:r>
                      <w:rPr>
                        <w:rFonts w:ascii="Cambria" w:hAnsi="Cambria"/>
                        <w:spacing w:val="43"/>
                        <w:sz w:val="24"/>
                      </w:rPr>
                      <w:t xml:space="preserve"> </w:t>
                    </w:r>
                    <w:r>
                      <w:rPr>
                        <w:rFonts w:ascii="Cambria" w:hAnsi="Cambria"/>
                        <w:sz w:val="24"/>
                      </w:rPr>
                      <w:t>150</w:t>
                    </w:r>
                    <w:r>
                      <w:rPr>
                        <w:rFonts w:ascii="Cambria" w:hAnsi="Cambria"/>
                        <w:spacing w:val="50"/>
                        <w:sz w:val="24"/>
                      </w:rPr>
                      <w:t xml:space="preserve"> </w:t>
                    </w:r>
                    <w:r>
                      <w:rPr>
                        <w:rFonts w:ascii="Cambria" w:hAnsi="Cambria"/>
                        <w:sz w:val="24"/>
                      </w:rPr>
                      <w:t>–</w:t>
                    </w:r>
                    <w:r>
                      <w:rPr>
                        <w:rFonts w:ascii="Cambria" w:hAnsi="Cambria"/>
                        <w:spacing w:val="43"/>
                        <w:sz w:val="24"/>
                      </w:rPr>
                      <w:t xml:space="preserve"> </w:t>
                    </w:r>
                    <w:r>
                      <w:rPr>
                        <w:rFonts w:ascii="Cambria" w:hAnsi="Cambria"/>
                        <w:sz w:val="24"/>
                      </w:rPr>
                      <w:t>Centro</w:t>
                    </w:r>
                    <w:r>
                      <w:rPr>
                        <w:rFonts w:ascii="Cambria" w:hAnsi="Cambria"/>
                        <w:spacing w:val="47"/>
                        <w:sz w:val="24"/>
                      </w:rPr>
                      <w:t xml:space="preserve"> </w:t>
                    </w:r>
                    <w:r>
                      <w:rPr>
                        <w:rFonts w:ascii="Cambria" w:hAnsi="Cambria"/>
                        <w:sz w:val="24"/>
                      </w:rPr>
                      <w:t>–</w:t>
                    </w:r>
                    <w:r>
                      <w:rPr>
                        <w:rFonts w:ascii="Cambria" w:hAnsi="Cambria"/>
                        <w:spacing w:val="42"/>
                        <w:sz w:val="24"/>
                      </w:rPr>
                      <w:t xml:space="preserve"> </w:t>
                    </w:r>
                    <w:r>
                      <w:rPr>
                        <w:rFonts w:ascii="Cambria" w:hAnsi="Cambria"/>
                        <w:sz w:val="24"/>
                      </w:rPr>
                      <w:t>CEP</w:t>
                    </w:r>
                    <w:r>
                      <w:rPr>
                        <w:rFonts w:ascii="Cambria" w:hAnsi="Cambria"/>
                        <w:spacing w:val="46"/>
                        <w:sz w:val="24"/>
                      </w:rPr>
                      <w:t xml:space="preserve"> </w:t>
                    </w:r>
                    <w:r>
                      <w:rPr>
                        <w:rFonts w:ascii="Cambria" w:hAnsi="Cambria"/>
                        <w:sz w:val="24"/>
                      </w:rPr>
                      <w:t>87</w:t>
                    </w:r>
                    <w:r>
                      <w:rPr>
                        <w:rFonts w:ascii="Cambria" w:hAnsi="Cambria"/>
                        <w:spacing w:val="44"/>
                        <w:sz w:val="24"/>
                      </w:rPr>
                      <w:t xml:space="preserve"> </w:t>
                    </w:r>
                    <w:r>
                      <w:rPr>
                        <w:rFonts w:ascii="Cambria" w:hAnsi="Cambria"/>
                        <w:sz w:val="24"/>
                      </w:rPr>
                      <w:t>235</w:t>
                    </w:r>
                    <w:r>
                      <w:rPr>
                        <w:rFonts w:ascii="Cambria" w:hAnsi="Cambria"/>
                        <w:spacing w:val="40"/>
                        <w:sz w:val="24"/>
                      </w:rPr>
                      <w:t xml:space="preserve"> </w:t>
                    </w:r>
                    <w:r>
                      <w:rPr>
                        <w:rFonts w:ascii="Cambria" w:hAnsi="Cambria"/>
                        <w:spacing w:val="-5"/>
                        <w:sz w:val="24"/>
                      </w:rPr>
                      <w:t>000</w:t>
                    </w:r>
                  </w:p>
                  <w:p w14:paraId="2D753EA5" w14:textId="77777777" w:rsidR="008D4181" w:rsidRDefault="00410E83" w:rsidP="002A30D6">
                    <w:pPr>
                      <w:spacing w:after="0" w:line="240" w:lineRule="auto"/>
                      <w:ind w:left="52"/>
                      <w:jc w:val="center"/>
                      <w:rPr>
                        <w:rFonts w:ascii="Cambria" w:hAnsi="Cambria"/>
                        <w:sz w:val="24"/>
                      </w:rPr>
                    </w:pPr>
                    <w:r>
                      <w:rPr>
                        <w:rFonts w:ascii="Cambria" w:hAnsi="Cambria"/>
                        <w:sz w:val="24"/>
                      </w:rPr>
                      <w:t>Fone/Fax</w:t>
                    </w:r>
                    <w:r>
                      <w:rPr>
                        <w:rFonts w:ascii="Cambria" w:hAnsi="Cambria"/>
                        <w:spacing w:val="37"/>
                        <w:sz w:val="24"/>
                      </w:rPr>
                      <w:t xml:space="preserve"> </w:t>
                    </w:r>
                    <w:r>
                      <w:rPr>
                        <w:rFonts w:ascii="Cambria" w:hAnsi="Cambria"/>
                        <w:sz w:val="24"/>
                      </w:rPr>
                      <w:t>44</w:t>
                    </w:r>
                    <w:r>
                      <w:rPr>
                        <w:rFonts w:ascii="Cambria" w:hAnsi="Cambria"/>
                        <w:spacing w:val="44"/>
                        <w:sz w:val="24"/>
                      </w:rPr>
                      <w:t xml:space="preserve"> </w:t>
                    </w:r>
                    <w:r>
                      <w:rPr>
                        <w:rFonts w:ascii="Cambria" w:hAnsi="Cambria"/>
                        <w:sz w:val="24"/>
                      </w:rPr>
                      <w:t>3674</w:t>
                    </w:r>
                    <w:r>
                      <w:rPr>
                        <w:rFonts w:ascii="Cambria" w:hAnsi="Cambria"/>
                        <w:spacing w:val="44"/>
                        <w:sz w:val="24"/>
                      </w:rPr>
                      <w:t xml:space="preserve"> </w:t>
                    </w:r>
                    <w:r>
                      <w:rPr>
                        <w:rFonts w:ascii="Cambria" w:hAnsi="Cambria"/>
                        <w:sz w:val="24"/>
                      </w:rPr>
                      <w:t>1108</w:t>
                    </w:r>
                    <w:r>
                      <w:rPr>
                        <w:rFonts w:ascii="Cambria" w:hAnsi="Cambria"/>
                        <w:spacing w:val="48"/>
                        <w:sz w:val="24"/>
                      </w:rPr>
                      <w:t xml:space="preserve"> </w:t>
                    </w:r>
                    <w:r>
                      <w:rPr>
                        <w:rFonts w:ascii="Cambria" w:hAnsi="Cambria"/>
                        <w:sz w:val="24"/>
                      </w:rPr>
                      <w:t>–</w:t>
                    </w:r>
                    <w:r>
                      <w:rPr>
                        <w:rFonts w:ascii="Cambria" w:hAnsi="Cambria"/>
                        <w:spacing w:val="46"/>
                        <w:sz w:val="24"/>
                      </w:rPr>
                      <w:t xml:space="preserve"> </w:t>
                    </w:r>
                    <w:r>
                      <w:rPr>
                        <w:rFonts w:ascii="Cambria" w:hAnsi="Cambria"/>
                        <w:sz w:val="24"/>
                      </w:rPr>
                      <w:t>3674</w:t>
                    </w:r>
                    <w:r>
                      <w:rPr>
                        <w:rFonts w:ascii="Cambria" w:hAnsi="Cambria"/>
                        <w:spacing w:val="44"/>
                        <w:sz w:val="24"/>
                      </w:rPr>
                      <w:t xml:space="preserve"> </w:t>
                    </w:r>
                    <w:r>
                      <w:rPr>
                        <w:rFonts w:ascii="Cambria" w:hAnsi="Cambria"/>
                        <w:sz w:val="24"/>
                      </w:rPr>
                      <w:t>1560</w:t>
                    </w:r>
                    <w:r>
                      <w:rPr>
                        <w:rFonts w:ascii="Cambria" w:hAnsi="Cambria"/>
                        <w:spacing w:val="46"/>
                        <w:sz w:val="24"/>
                      </w:rPr>
                      <w:t xml:space="preserve"> </w:t>
                    </w:r>
                    <w:r>
                      <w:rPr>
                        <w:rFonts w:ascii="Cambria" w:hAnsi="Cambria"/>
                        <w:sz w:val="24"/>
                      </w:rPr>
                      <w:t>–</w:t>
                    </w:r>
                    <w:r>
                      <w:rPr>
                        <w:rFonts w:ascii="Cambria" w:hAnsi="Cambria"/>
                        <w:spacing w:val="43"/>
                        <w:sz w:val="24"/>
                      </w:rPr>
                      <w:t xml:space="preserve"> </w:t>
                    </w:r>
                    <w:r>
                      <w:rPr>
                        <w:rFonts w:ascii="Cambria" w:hAnsi="Cambria"/>
                        <w:sz w:val="24"/>
                      </w:rPr>
                      <w:t>CNPJ</w:t>
                    </w:r>
                    <w:r>
                      <w:rPr>
                        <w:rFonts w:ascii="Cambria" w:hAnsi="Cambria"/>
                        <w:spacing w:val="43"/>
                        <w:sz w:val="24"/>
                      </w:rPr>
                      <w:t xml:space="preserve"> </w:t>
                    </w:r>
                    <w:r>
                      <w:rPr>
                        <w:rFonts w:ascii="Cambria" w:hAnsi="Cambria"/>
                        <w:spacing w:val="9"/>
                        <w:sz w:val="24"/>
                      </w:rPr>
                      <w:t>75.798.355/0001-</w:t>
                    </w:r>
                    <w:r>
                      <w:rPr>
                        <w:rFonts w:ascii="Cambria" w:hAnsi="Cambria"/>
                        <w:spacing w:val="-5"/>
                        <w:sz w:val="24"/>
                      </w:rPr>
                      <w:t>77</w:t>
                    </w:r>
                  </w:p>
                  <w:p w14:paraId="1590C1BD" w14:textId="4A96C0F3" w:rsidR="002A30D6" w:rsidRDefault="00410E83" w:rsidP="002A30D6">
                    <w:pPr>
                      <w:spacing w:after="0" w:line="240" w:lineRule="auto"/>
                      <w:ind w:left="38"/>
                      <w:jc w:val="center"/>
                      <w:rPr>
                        <w:rFonts w:ascii="Cambria"/>
                        <w:color w:val="0000FF"/>
                        <w:spacing w:val="-2"/>
                        <w:sz w:val="24"/>
                        <w:u w:val="single" w:color="0000FF"/>
                      </w:rPr>
                    </w:pPr>
                    <w:r>
                      <w:rPr>
                        <w:rFonts w:ascii="Cambria"/>
                        <w:spacing w:val="9"/>
                        <w:sz w:val="24"/>
                      </w:rPr>
                      <w:t>E-</w:t>
                    </w:r>
                    <w:r>
                      <w:rPr>
                        <w:rFonts w:ascii="Cambria"/>
                        <w:sz w:val="24"/>
                      </w:rPr>
                      <w:t>mail:</w:t>
                    </w:r>
                    <w:r>
                      <w:rPr>
                        <w:rFonts w:ascii="Cambria"/>
                        <w:spacing w:val="71"/>
                        <w:sz w:val="24"/>
                      </w:rPr>
                      <w:t xml:space="preserve">  </w:t>
                    </w:r>
                    <w:hyperlink r:id="rId2">
                      <w:r>
                        <w:rPr>
                          <w:rFonts w:ascii="Cambria"/>
                          <w:color w:val="0000FF"/>
                          <w:spacing w:val="-2"/>
                          <w:sz w:val="24"/>
                          <w:u w:val="single" w:color="0000FF"/>
                        </w:rPr>
                        <w:t>gabinete@indianopolis.pr.gov.br</w:t>
                      </w:r>
                    </w:hyperlink>
                  </w:p>
                  <w:p w14:paraId="1120D270" w14:textId="77777777" w:rsidR="002A30D6" w:rsidRDefault="002A30D6">
                    <w:pPr>
                      <w:ind w:left="38"/>
                      <w:jc w:val="center"/>
                      <w:rPr>
                        <w:rFonts w:ascii="Cambria"/>
                        <w:color w:val="0000FF"/>
                        <w:spacing w:val="-2"/>
                        <w:sz w:val="24"/>
                        <w:u w:val="single" w:color="0000FF"/>
                      </w:rPr>
                    </w:pPr>
                  </w:p>
                  <w:p w14:paraId="3C0B4182" w14:textId="16DCEE79" w:rsidR="002A30D6" w:rsidRDefault="002A30D6">
                    <w:pPr>
                      <w:ind w:left="38"/>
                      <w:jc w:val="center"/>
                      <w:rPr>
                        <w:rFonts w:ascii="Cambria"/>
                        <w:sz w:val="24"/>
                      </w:rPr>
                    </w:pPr>
                  </w:p>
                  <w:p w14:paraId="34B54E0E" w14:textId="77777777" w:rsidR="002A30D6" w:rsidRDefault="002A30D6">
                    <w:pPr>
                      <w:ind w:left="38"/>
                      <w:jc w:val="center"/>
                      <w:rPr>
                        <w:rFonts w:ascii="Cambria"/>
                        <w:sz w:val="24"/>
                      </w:rPr>
                    </w:pPr>
                  </w:p>
                  <w:p w14:paraId="08D3B4BE" w14:textId="77777777" w:rsidR="008D4181" w:rsidRDefault="00410E83">
                    <w:pPr>
                      <w:spacing w:before="1"/>
                      <w:ind w:left="13"/>
                      <w:jc w:val="center"/>
                      <w:rPr>
                        <w:rFonts w:ascii="Baskerville Old Face" w:hAnsi="Baskerville Old Face"/>
                        <w:b/>
                        <w:sz w:val="26"/>
                      </w:rPr>
                    </w:pPr>
                    <w:r>
                      <w:rPr>
                        <w:rFonts w:ascii="Baskerville Old Face" w:hAnsi="Baskerville Old Face"/>
                        <w:b/>
                        <w:sz w:val="26"/>
                      </w:rPr>
                      <w:t>I</w:t>
                    </w:r>
                    <w:r>
                      <w:rPr>
                        <w:rFonts w:ascii="Baskerville Old Face" w:hAnsi="Baskerville Old Face"/>
                        <w:b/>
                        <w:spacing w:val="-25"/>
                        <w:sz w:val="26"/>
                      </w:rPr>
                      <w:t xml:space="preserve"> </w:t>
                    </w:r>
                    <w:r>
                      <w:rPr>
                        <w:rFonts w:ascii="Baskerville Old Face" w:hAnsi="Baskerville Old Face"/>
                        <w:b/>
                        <w:sz w:val="26"/>
                      </w:rPr>
                      <w:t>N</w:t>
                    </w:r>
                    <w:r>
                      <w:rPr>
                        <w:rFonts w:ascii="Baskerville Old Face" w:hAnsi="Baskerville Old Face"/>
                        <w:b/>
                        <w:spacing w:val="-24"/>
                        <w:sz w:val="26"/>
                      </w:rPr>
                      <w:t xml:space="preserve"> </w:t>
                    </w:r>
                    <w:r>
                      <w:rPr>
                        <w:rFonts w:ascii="Baskerville Old Face" w:hAnsi="Baskerville Old Face"/>
                        <w:b/>
                        <w:sz w:val="26"/>
                      </w:rPr>
                      <w:t>D</w:t>
                    </w:r>
                    <w:r>
                      <w:rPr>
                        <w:rFonts w:ascii="Baskerville Old Face" w:hAnsi="Baskerville Old Face"/>
                        <w:b/>
                        <w:spacing w:val="-26"/>
                        <w:sz w:val="26"/>
                      </w:rPr>
                      <w:t xml:space="preserve"> </w:t>
                    </w:r>
                    <w:r>
                      <w:rPr>
                        <w:rFonts w:ascii="Baskerville Old Face" w:hAnsi="Baskerville Old Face"/>
                        <w:b/>
                        <w:sz w:val="26"/>
                      </w:rPr>
                      <w:t>I</w:t>
                    </w:r>
                    <w:r>
                      <w:rPr>
                        <w:rFonts w:ascii="Baskerville Old Face" w:hAnsi="Baskerville Old Face"/>
                        <w:b/>
                        <w:spacing w:val="-25"/>
                        <w:sz w:val="26"/>
                      </w:rPr>
                      <w:t xml:space="preserve"> </w:t>
                    </w:r>
                    <w:r>
                      <w:rPr>
                        <w:rFonts w:ascii="Baskerville Old Face" w:hAnsi="Baskerville Old Face"/>
                        <w:b/>
                        <w:sz w:val="26"/>
                      </w:rPr>
                      <w:t>A</w:t>
                    </w:r>
                    <w:r>
                      <w:rPr>
                        <w:rFonts w:ascii="Baskerville Old Face" w:hAnsi="Baskerville Old Face"/>
                        <w:b/>
                        <w:spacing w:val="-25"/>
                        <w:sz w:val="26"/>
                      </w:rPr>
                      <w:t xml:space="preserve"> </w:t>
                    </w:r>
                    <w:r>
                      <w:rPr>
                        <w:rFonts w:ascii="Baskerville Old Face" w:hAnsi="Baskerville Old Face"/>
                        <w:b/>
                        <w:sz w:val="26"/>
                      </w:rPr>
                      <w:t>N</w:t>
                    </w:r>
                    <w:r>
                      <w:rPr>
                        <w:rFonts w:ascii="Baskerville Old Face" w:hAnsi="Baskerville Old Face"/>
                        <w:b/>
                        <w:spacing w:val="-27"/>
                        <w:sz w:val="26"/>
                      </w:rPr>
                      <w:t xml:space="preserve"> </w:t>
                    </w:r>
                    <w:r>
                      <w:rPr>
                        <w:rFonts w:ascii="Baskerville Old Face" w:hAnsi="Baskerville Old Face"/>
                        <w:b/>
                        <w:sz w:val="26"/>
                      </w:rPr>
                      <w:t>Ó</w:t>
                    </w:r>
                    <w:r>
                      <w:rPr>
                        <w:rFonts w:ascii="Baskerville Old Face" w:hAnsi="Baskerville Old Face"/>
                        <w:b/>
                        <w:spacing w:val="-24"/>
                        <w:sz w:val="26"/>
                      </w:rPr>
                      <w:t xml:space="preserve"> </w:t>
                    </w:r>
                    <w:r>
                      <w:rPr>
                        <w:rFonts w:ascii="Baskerville Old Face" w:hAnsi="Baskerville Old Face"/>
                        <w:b/>
                        <w:sz w:val="26"/>
                      </w:rPr>
                      <w:t>P</w:t>
                    </w:r>
                    <w:r>
                      <w:rPr>
                        <w:rFonts w:ascii="Baskerville Old Face" w:hAnsi="Baskerville Old Face"/>
                        <w:b/>
                        <w:spacing w:val="-26"/>
                        <w:sz w:val="26"/>
                      </w:rPr>
                      <w:t xml:space="preserve"> </w:t>
                    </w:r>
                    <w:r>
                      <w:rPr>
                        <w:rFonts w:ascii="Baskerville Old Face" w:hAnsi="Baskerville Old Face"/>
                        <w:b/>
                        <w:sz w:val="26"/>
                      </w:rPr>
                      <w:t>O</w:t>
                    </w:r>
                    <w:r>
                      <w:rPr>
                        <w:rFonts w:ascii="Baskerville Old Face" w:hAnsi="Baskerville Old Face"/>
                        <w:b/>
                        <w:spacing w:val="-24"/>
                        <w:sz w:val="26"/>
                      </w:rPr>
                      <w:t xml:space="preserve"> </w:t>
                    </w:r>
                    <w:r>
                      <w:rPr>
                        <w:rFonts w:ascii="Baskerville Old Face" w:hAnsi="Baskerville Old Face"/>
                        <w:b/>
                        <w:sz w:val="26"/>
                      </w:rPr>
                      <w:t>L</w:t>
                    </w:r>
                    <w:r>
                      <w:rPr>
                        <w:rFonts w:ascii="Baskerville Old Face" w:hAnsi="Baskerville Old Face"/>
                        <w:b/>
                        <w:spacing w:val="-25"/>
                        <w:sz w:val="26"/>
                      </w:rPr>
                      <w:t xml:space="preserve"> </w:t>
                    </w:r>
                    <w:r>
                      <w:rPr>
                        <w:rFonts w:ascii="Baskerville Old Face" w:hAnsi="Baskerville Old Face"/>
                        <w:b/>
                        <w:sz w:val="26"/>
                      </w:rPr>
                      <w:t>I</w:t>
                    </w:r>
                    <w:r>
                      <w:rPr>
                        <w:rFonts w:ascii="Baskerville Old Face" w:hAnsi="Baskerville Old Face"/>
                        <w:b/>
                        <w:spacing w:val="-25"/>
                        <w:sz w:val="26"/>
                      </w:rPr>
                      <w:t xml:space="preserve"> </w:t>
                    </w:r>
                    <w:r>
                      <w:rPr>
                        <w:rFonts w:ascii="Baskerville Old Face" w:hAnsi="Baskerville Old Face"/>
                        <w:b/>
                        <w:sz w:val="26"/>
                      </w:rPr>
                      <w:t>S</w:t>
                    </w:r>
                    <w:r>
                      <w:rPr>
                        <w:rFonts w:ascii="Baskerville Old Face" w:hAnsi="Baskerville Old Face"/>
                        <w:b/>
                        <w:spacing w:val="51"/>
                        <w:sz w:val="26"/>
                      </w:rPr>
                      <w:t xml:space="preserve"> </w:t>
                    </w:r>
                    <w:r>
                      <w:rPr>
                        <w:rFonts w:ascii="Baskerville Old Face" w:hAnsi="Baskerville Old Face"/>
                        <w:b/>
                        <w:sz w:val="26"/>
                      </w:rPr>
                      <w:t>-</w:t>
                    </w:r>
                    <w:r>
                      <w:rPr>
                        <w:rFonts w:ascii="Baskerville Old Face" w:hAnsi="Baskerville Old Face"/>
                        <w:b/>
                        <w:spacing w:val="76"/>
                        <w:sz w:val="26"/>
                      </w:rPr>
                      <w:t xml:space="preserve"> </w:t>
                    </w:r>
                    <w:r>
                      <w:rPr>
                        <w:rFonts w:ascii="Baskerville Old Face" w:hAnsi="Baskerville Old Face"/>
                        <w:b/>
                        <w:sz w:val="26"/>
                      </w:rPr>
                      <w:t>E</w:t>
                    </w:r>
                    <w:r>
                      <w:rPr>
                        <w:rFonts w:ascii="Baskerville Old Face" w:hAnsi="Baskerville Old Face"/>
                        <w:b/>
                        <w:spacing w:val="-26"/>
                        <w:sz w:val="26"/>
                      </w:rPr>
                      <w:t xml:space="preserve"> </w:t>
                    </w:r>
                    <w:r>
                      <w:rPr>
                        <w:rFonts w:ascii="Baskerville Old Face" w:hAnsi="Baskerville Old Face"/>
                        <w:b/>
                        <w:sz w:val="26"/>
                      </w:rPr>
                      <w:t>S</w:t>
                    </w:r>
                    <w:r>
                      <w:rPr>
                        <w:rFonts w:ascii="Baskerville Old Face" w:hAnsi="Baskerville Old Face"/>
                        <w:b/>
                        <w:spacing w:val="-25"/>
                        <w:sz w:val="26"/>
                      </w:rPr>
                      <w:t xml:space="preserve"> </w:t>
                    </w:r>
                    <w:r>
                      <w:rPr>
                        <w:rFonts w:ascii="Baskerville Old Face" w:hAnsi="Baskerville Old Face"/>
                        <w:b/>
                        <w:sz w:val="26"/>
                      </w:rPr>
                      <w:t>T</w:t>
                    </w:r>
                    <w:r>
                      <w:rPr>
                        <w:rFonts w:ascii="Baskerville Old Face" w:hAnsi="Baskerville Old Face"/>
                        <w:b/>
                        <w:spacing w:val="-25"/>
                        <w:sz w:val="26"/>
                      </w:rPr>
                      <w:t xml:space="preserve"> </w:t>
                    </w:r>
                    <w:r>
                      <w:rPr>
                        <w:rFonts w:ascii="Baskerville Old Face" w:hAnsi="Baskerville Old Face"/>
                        <w:b/>
                        <w:sz w:val="26"/>
                      </w:rPr>
                      <w:t>A</w:t>
                    </w:r>
                    <w:r>
                      <w:rPr>
                        <w:rFonts w:ascii="Baskerville Old Face" w:hAnsi="Baskerville Old Face"/>
                        <w:b/>
                        <w:spacing w:val="-25"/>
                        <w:sz w:val="26"/>
                      </w:rPr>
                      <w:t xml:space="preserve"> </w:t>
                    </w:r>
                    <w:r>
                      <w:rPr>
                        <w:rFonts w:ascii="Baskerville Old Face" w:hAnsi="Baskerville Old Face"/>
                        <w:b/>
                        <w:sz w:val="26"/>
                      </w:rPr>
                      <w:t>D</w:t>
                    </w:r>
                    <w:r>
                      <w:rPr>
                        <w:rFonts w:ascii="Baskerville Old Face" w:hAnsi="Baskerville Old Face"/>
                        <w:b/>
                        <w:spacing w:val="-26"/>
                        <w:sz w:val="26"/>
                      </w:rPr>
                      <w:t xml:space="preserve"> </w:t>
                    </w:r>
                    <w:r>
                      <w:rPr>
                        <w:rFonts w:ascii="Baskerville Old Face" w:hAnsi="Baskerville Old Face"/>
                        <w:b/>
                        <w:sz w:val="26"/>
                      </w:rPr>
                      <w:t>O</w:t>
                    </w:r>
                    <w:r>
                      <w:rPr>
                        <w:rFonts w:ascii="Baskerville Old Face" w:hAnsi="Baskerville Old Face"/>
                        <w:b/>
                        <w:spacing w:val="76"/>
                        <w:sz w:val="26"/>
                      </w:rPr>
                      <w:t xml:space="preserve"> </w:t>
                    </w:r>
                    <w:r>
                      <w:rPr>
                        <w:rFonts w:ascii="Baskerville Old Face" w:hAnsi="Baskerville Old Face"/>
                        <w:b/>
                        <w:sz w:val="26"/>
                      </w:rPr>
                      <w:t>D</w:t>
                    </w:r>
                    <w:r>
                      <w:rPr>
                        <w:rFonts w:ascii="Baskerville Old Face" w:hAnsi="Baskerville Old Face"/>
                        <w:b/>
                        <w:spacing w:val="-26"/>
                        <w:sz w:val="26"/>
                      </w:rPr>
                      <w:t xml:space="preserve"> </w:t>
                    </w:r>
                    <w:r>
                      <w:rPr>
                        <w:rFonts w:ascii="Baskerville Old Face" w:hAnsi="Baskerville Old Face"/>
                        <w:b/>
                        <w:sz w:val="26"/>
                      </w:rPr>
                      <w:t>O</w:t>
                    </w:r>
                    <w:r>
                      <w:rPr>
                        <w:rFonts w:ascii="Baskerville Old Face" w:hAnsi="Baskerville Old Face"/>
                        <w:b/>
                        <w:spacing w:val="75"/>
                        <w:sz w:val="26"/>
                      </w:rPr>
                      <w:t xml:space="preserve"> </w:t>
                    </w:r>
                    <w:r>
                      <w:rPr>
                        <w:rFonts w:ascii="Baskerville Old Face" w:hAnsi="Baskerville Old Face"/>
                        <w:b/>
                        <w:sz w:val="26"/>
                      </w:rPr>
                      <w:t>P</w:t>
                    </w:r>
                    <w:r>
                      <w:rPr>
                        <w:rFonts w:ascii="Baskerville Old Face" w:hAnsi="Baskerville Old Face"/>
                        <w:b/>
                        <w:spacing w:val="-26"/>
                        <w:sz w:val="26"/>
                      </w:rPr>
                      <w:t xml:space="preserve"> </w:t>
                    </w:r>
                    <w:r>
                      <w:rPr>
                        <w:rFonts w:ascii="Baskerville Old Face" w:hAnsi="Baskerville Old Face"/>
                        <w:b/>
                        <w:sz w:val="26"/>
                      </w:rPr>
                      <w:t>A</w:t>
                    </w:r>
                    <w:r>
                      <w:rPr>
                        <w:rFonts w:ascii="Baskerville Old Face" w:hAnsi="Baskerville Old Face"/>
                        <w:b/>
                        <w:spacing w:val="-25"/>
                        <w:sz w:val="26"/>
                      </w:rPr>
                      <w:t xml:space="preserve"> </w:t>
                    </w:r>
                    <w:r>
                      <w:rPr>
                        <w:rFonts w:ascii="Baskerville Old Face" w:hAnsi="Baskerville Old Face"/>
                        <w:b/>
                        <w:sz w:val="26"/>
                      </w:rPr>
                      <w:t>R</w:t>
                    </w:r>
                    <w:r>
                      <w:rPr>
                        <w:rFonts w:ascii="Baskerville Old Face" w:hAnsi="Baskerville Old Face"/>
                        <w:b/>
                        <w:spacing w:val="-25"/>
                        <w:sz w:val="26"/>
                      </w:rPr>
                      <w:t xml:space="preserve"> </w:t>
                    </w:r>
                    <w:r>
                      <w:rPr>
                        <w:rFonts w:ascii="Baskerville Old Face" w:hAnsi="Baskerville Old Face"/>
                        <w:b/>
                        <w:sz w:val="26"/>
                      </w:rPr>
                      <w:t>A</w:t>
                    </w:r>
                    <w:r>
                      <w:rPr>
                        <w:rFonts w:ascii="Baskerville Old Face" w:hAnsi="Baskerville Old Face"/>
                        <w:b/>
                        <w:spacing w:val="-25"/>
                        <w:sz w:val="26"/>
                      </w:rPr>
                      <w:t xml:space="preserve"> </w:t>
                    </w:r>
                    <w:r>
                      <w:rPr>
                        <w:rFonts w:ascii="Baskerville Old Face" w:hAnsi="Baskerville Old Face"/>
                        <w:b/>
                        <w:sz w:val="26"/>
                      </w:rPr>
                      <w:t>N</w:t>
                    </w:r>
                    <w:r>
                      <w:rPr>
                        <w:rFonts w:ascii="Baskerville Old Face" w:hAnsi="Baskerville Old Face"/>
                        <w:b/>
                        <w:spacing w:val="-24"/>
                        <w:sz w:val="26"/>
                      </w:rPr>
                      <w:t xml:space="preserve"> </w:t>
                    </w:r>
                    <w:r>
                      <w:rPr>
                        <w:rFonts w:ascii="Baskerville Old Face" w:hAnsi="Baskerville Old Face"/>
                        <w:b/>
                        <w:spacing w:val="-10"/>
                        <w:sz w:val="26"/>
                      </w:rPr>
                      <w:t>Á</w:t>
                    </w:r>
                  </w:p>
                </w:txbxContent>
              </v:textbox>
              <w10:wrap anchorx="page" anchory="page"/>
            </v:shape>
          </w:pict>
        </mc:Fallback>
      </mc:AlternateContent>
    </w:r>
    <w:r w:rsidR="003F66AC">
      <w:rPr>
        <w:noProof/>
        <w:sz w:val="20"/>
      </w:rPr>
      <w:drawing>
        <wp:anchor distT="0" distB="0" distL="0" distR="0" simplePos="0" relativeHeight="251659264" behindDoc="1" locked="0" layoutInCell="1" allowOverlap="1" wp14:anchorId="76461213" wp14:editId="76F1EE2D">
          <wp:simplePos x="0" y="0"/>
          <wp:positionH relativeFrom="page">
            <wp:posOffset>806450</wp:posOffset>
          </wp:positionH>
          <wp:positionV relativeFrom="page">
            <wp:posOffset>525145</wp:posOffset>
          </wp:positionV>
          <wp:extent cx="838200" cy="905510"/>
          <wp:effectExtent l="0" t="0" r="0" b="8890"/>
          <wp:wrapNone/>
          <wp:docPr id="1013917868" name="Imagem 10139178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905510"/>
                  </a:xfrm>
                  <a:prstGeom prst="rect">
                    <a:avLst/>
                  </a:prstGeom>
                  <a:noFill/>
                  <a:ln>
                    <a:noFill/>
                  </a:ln>
                </pic:spPr>
              </pic:pic>
            </a:graphicData>
          </a:graphic>
          <wp14:sizeRelH relativeFrom="page">
            <wp14:pctWidth>0</wp14:pctWidth>
          </wp14:sizeRelH>
          <wp14:sizeRelV relativeFrom="page">
            <wp14:pctHeight>0</wp14:pctHeight>
          </wp14:sizeRelV>
        </wp:anchor>
      </w:drawing>
    </w:r>
    <w:r w:rsidR="003F66AC">
      <w:rPr>
        <w:noProof/>
        <w:sz w:val="20"/>
      </w:rPr>
      <mc:AlternateContent>
        <mc:Choice Requires="wps">
          <w:drawing>
            <wp:anchor distT="0" distB="0" distL="0" distR="0" simplePos="0" relativeHeight="251660288" behindDoc="1" locked="0" layoutInCell="1" allowOverlap="1" wp14:anchorId="793063C7" wp14:editId="1086C395">
              <wp:simplePos x="0" y="0"/>
              <wp:positionH relativeFrom="page">
                <wp:posOffset>1062355</wp:posOffset>
              </wp:positionH>
              <wp:positionV relativeFrom="page">
                <wp:posOffset>1551305</wp:posOffset>
              </wp:positionV>
              <wp:extent cx="5437505" cy="6350"/>
              <wp:effectExtent l="0" t="0" r="0" b="0"/>
              <wp:wrapNone/>
              <wp:docPr id="2"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6350"/>
                      </a:xfrm>
                      <a:custGeom>
                        <a:avLst/>
                        <a:gdLst/>
                        <a:ahLst/>
                        <a:cxnLst/>
                        <a:rect l="l" t="t" r="r" b="b"/>
                        <a:pathLst>
                          <a:path w="5437505" h="6350">
                            <a:moveTo>
                              <a:pt x="5436997" y="0"/>
                            </a:moveTo>
                            <a:lnTo>
                              <a:pt x="0" y="0"/>
                            </a:lnTo>
                            <a:lnTo>
                              <a:pt x="0" y="6096"/>
                            </a:lnTo>
                            <a:lnTo>
                              <a:pt x="5436997" y="6096"/>
                            </a:lnTo>
                            <a:lnTo>
                              <a:pt x="5436997" y="0"/>
                            </a:lnTo>
                            <a:close/>
                          </a:path>
                        </a:pathLst>
                      </a:custGeom>
                      <a:solidFill>
                        <a:srgbClr val="000000"/>
                      </a:solidFill>
                    </wps:spPr>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3BED6E2" id="Forma Livre: Forma 2" o:spid="_x0000_s1026" style="position:absolute;margin-left:83.65pt;margin-top:122.15pt;width:428.1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4375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" path="m5436997,l,,,6096r5436997,l5436997,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E306ED"/>
    <w:multiLevelType w:val="multilevel"/>
    <w:tmpl w:val="B5E306ED"/>
    <w:lvl w:ilvl="0">
      <w:start w:val="6"/>
      <w:numFmt w:val="upperRoman"/>
      <w:lvlText w:val="%1"/>
      <w:lvlJc w:val="left"/>
      <w:pPr>
        <w:ind w:left="1136" w:hanging="231"/>
      </w:pPr>
      <w:rPr>
        <w:rFonts w:ascii="Calibri" w:eastAsia="Calibri" w:hAnsi="Calibri" w:cs="Calibri" w:hint="default"/>
        <w:b/>
        <w:bCs/>
        <w:i w:val="0"/>
        <w:iCs w:val="0"/>
        <w:spacing w:val="-1"/>
        <w:w w:val="100"/>
        <w:sz w:val="22"/>
        <w:szCs w:val="22"/>
        <w:lang w:val="pt-PT" w:eastAsia="en-US" w:bidi="ar-SA"/>
      </w:rPr>
    </w:lvl>
    <w:lvl w:ilvl="1">
      <w:numFmt w:val="bullet"/>
      <w:lvlText w:val="•"/>
      <w:lvlJc w:val="left"/>
      <w:pPr>
        <w:ind w:left="2117" w:hanging="231"/>
      </w:pPr>
      <w:rPr>
        <w:rFonts w:hint="default"/>
        <w:lang w:val="pt-PT" w:eastAsia="en-US" w:bidi="ar-SA"/>
      </w:rPr>
    </w:lvl>
    <w:lvl w:ilvl="2">
      <w:numFmt w:val="bullet"/>
      <w:lvlText w:val="•"/>
      <w:lvlJc w:val="left"/>
      <w:pPr>
        <w:ind w:left="3095" w:hanging="231"/>
      </w:pPr>
      <w:rPr>
        <w:rFonts w:hint="default"/>
        <w:lang w:val="pt-PT" w:eastAsia="en-US" w:bidi="ar-SA"/>
      </w:rPr>
    </w:lvl>
    <w:lvl w:ilvl="3">
      <w:numFmt w:val="bullet"/>
      <w:lvlText w:val="•"/>
      <w:lvlJc w:val="left"/>
      <w:pPr>
        <w:ind w:left="4072" w:hanging="231"/>
      </w:pPr>
      <w:rPr>
        <w:rFonts w:hint="default"/>
        <w:lang w:val="pt-PT" w:eastAsia="en-US" w:bidi="ar-SA"/>
      </w:rPr>
    </w:lvl>
    <w:lvl w:ilvl="4">
      <w:numFmt w:val="bullet"/>
      <w:lvlText w:val="•"/>
      <w:lvlJc w:val="left"/>
      <w:pPr>
        <w:ind w:left="5050" w:hanging="231"/>
      </w:pPr>
      <w:rPr>
        <w:rFonts w:hint="default"/>
        <w:lang w:val="pt-PT" w:eastAsia="en-US" w:bidi="ar-SA"/>
      </w:rPr>
    </w:lvl>
    <w:lvl w:ilvl="5">
      <w:numFmt w:val="bullet"/>
      <w:lvlText w:val="•"/>
      <w:lvlJc w:val="left"/>
      <w:pPr>
        <w:ind w:left="6027" w:hanging="231"/>
      </w:pPr>
      <w:rPr>
        <w:rFonts w:hint="default"/>
        <w:lang w:val="pt-PT" w:eastAsia="en-US" w:bidi="ar-SA"/>
      </w:rPr>
    </w:lvl>
    <w:lvl w:ilvl="6">
      <w:numFmt w:val="bullet"/>
      <w:lvlText w:val="•"/>
      <w:lvlJc w:val="left"/>
      <w:pPr>
        <w:ind w:left="7005" w:hanging="231"/>
      </w:pPr>
      <w:rPr>
        <w:rFonts w:hint="default"/>
        <w:lang w:val="pt-PT" w:eastAsia="en-US" w:bidi="ar-SA"/>
      </w:rPr>
    </w:lvl>
    <w:lvl w:ilvl="7">
      <w:numFmt w:val="bullet"/>
      <w:lvlText w:val="•"/>
      <w:lvlJc w:val="left"/>
      <w:pPr>
        <w:ind w:left="7982" w:hanging="231"/>
      </w:pPr>
      <w:rPr>
        <w:rFonts w:hint="default"/>
        <w:lang w:val="pt-PT" w:eastAsia="en-US" w:bidi="ar-SA"/>
      </w:rPr>
    </w:lvl>
    <w:lvl w:ilvl="8">
      <w:numFmt w:val="bullet"/>
      <w:lvlText w:val="•"/>
      <w:lvlJc w:val="left"/>
      <w:pPr>
        <w:ind w:left="8960" w:hanging="231"/>
      </w:pPr>
      <w:rPr>
        <w:rFonts w:hint="default"/>
        <w:lang w:val="pt-PT" w:eastAsia="en-US" w:bidi="ar-SA"/>
      </w:rPr>
    </w:lvl>
  </w:abstractNum>
  <w:abstractNum w:abstractNumId="1" w15:restartNumberingAfterBreak="0">
    <w:nsid w:val="BF205925"/>
    <w:multiLevelType w:val="multilevel"/>
    <w:tmpl w:val="BF205925"/>
    <w:lvl w:ilvl="0">
      <w:start w:val="1"/>
      <w:numFmt w:val="upperRoman"/>
      <w:lvlText w:val="%1"/>
      <w:lvlJc w:val="left"/>
      <w:pPr>
        <w:ind w:left="1136" w:hanging="140"/>
      </w:pPr>
      <w:rPr>
        <w:rFonts w:ascii="Calibri" w:eastAsia="Calibri" w:hAnsi="Calibri" w:cs="Calibri" w:hint="default"/>
        <w:b/>
        <w:bCs/>
        <w:i w:val="0"/>
        <w:iCs w:val="0"/>
        <w:spacing w:val="0"/>
        <w:w w:val="100"/>
        <w:sz w:val="22"/>
        <w:szCs w:val="22"/>
        <w:lang w:val="pt-PT" w:eastAsia="en-US" w:bidi="ar-SA"/>
      </w:rPr>
    </w:lvl>
    <w:lvl w:ilvl="1">
      <w:numFmt w:val="bullet"/>
      <w:lvlText w:val="•"/>
      <w:lvlJc w:val="left"/>
      <w:pPr>
        <w:ind w:left="2117" w:hanging="140"/>
      </w:pPr>
      <w:rPr>
        <w:rFonts w:hint="default"/>
        <w:lang w:val="pt-PT" w:eastAsia="en-US" w:bidi="ar-SA"/>
      </w:rPr>
    </w:lvl>
    <w:lvl w:ilvl="2">
      <w:numFmt w:val="bullet"/>
      <w:lvlText w:val="•"/>
      <w:lvlJc w:val="left"/>
      <w:pPr>
        <w:ind w:left="3095" w:hanging="140"/>
      </w:pPr>
      <w:rPr>
        <w:rFonts w:hint="default"/>
        <w:lang w:val="pt-PT" w:eastAsia="en-US" w:bidi="ar-SA"/>
      </w:rPr>
    </w:lvl>
    <w:lvl w:ilvl="3">
      <w:numFmt w:val="bullet"/>
      <w:lvlText w:val="•"/>
      <w:lvlJc w:val="left"/>
      <w:pPr>
        <w:ind w:left="4072" w:hanging="140"/>
      </w:pPr>
      <w:rPr>
        <w:rFonts w:hint="default"/>
        <w:lang w:val="pt-PT" w:eastAsia="en-US" w:bidi="ar-SA"/>
      </w:rPr>
    </w:lvl>
    <w:lvl w:ilvl="4">
      <w:numFmt w:val="bullet"/>
      <w:lvlText w:val="•"/>
      <w:lvlJc w:val="left"/>
      <w:pPr>
        <w:ind w:left="5050" w:hanging="140"/>
      </w:pPr>
      <w:rPr>
        <w:rFonts w:hint="default"/>
        <w:lang w:val="pt-PT" w:eastAsia="en-US" w:bidi="ar-SA"/>
      </w:rPr>
    </w:lvl>
    <w:lvl w:ilvl="5">
      <w:numFmt w:val="bullet"/>
      <w:lvlText w:val="•"/>
      <w:lvlJc w:val="left"/>
      <w:pPr>
        <w:ind w:left="6027" w:hanging="140"/>
      </w:pPr>
      <w:rPr>
        <w:rFonts w:hint="default"/>
        <w:lang w:val="pt-PT" w:eastAsia="en-US" w:bidi="ar-SA"/>
      </w:rPr>
    </w:lvl>
    <w:lvl w:ilvl="6">
      <w:numFmt w:val="bullet"/>
      <w:lvlText w:val="•"/>
      <w:lvlJc w:val="left"/>
      <w:pPr>
        <w:ind w:left="7005" w:hanging="140"/>
      </w:pPr>
      <w:rPr>
        <w:rFonts w:hint="default"/>
        <w:lang w:val="pt-PT" w:eastAsia="en-US" w:bidi="ar-SA"/>
      </w:rPr>
    </w:lvl>
    <w:lvl w:ilvl="7">
      <w:numFmt w:val="bullet"/>
      <w:lvlText w:val="•"/>
      <w:lvlJc w:val="left"/>
      <w:pPr>
        <w:ind w:left="7982" w:hanging="140"/>
      </w:pPr>
      <w:rPr>
        <w:rFonts w:hint="default"/>
        <w:lang w:val="pt-PT" w:eastAsia="en-US" w:bidi="ar-SA"/>
      </w:rPr>
    </w:lvl>
    <w:lvl w:ilvl="8">
      <w:numFmt w:val="bullet"/>
      <w:lvlText w:val="•"/>
      <w:lvlJc w:val="left"/>
      <w:pPr>
        <w:ind w:left="8960" w:hanging="140"/>
      </w:pPr>
      <w:rPr>
        <w:rFonts w:hint="default"/>
        <w:lang w:val="pt-PT" w:eastAsia="en-US" w:bidi="ar-SA"/>
      </w:rPr>
    </w:lvl>
  </w:abstractNum>
  <w:abstractNum w:abstractNumId="2" w15:restartNumberingAfterBreak="0">
    <w:nsid w:val="CF092B84"/>
    <w:multiLevelType w:val="multilevel"/>
    <w:tmpl w:val="CF092B84"/>
    <w:lvl w:ilvl="0">
      <w:start w:val="1"/>
      <w:numFmt w:val="lowerLetter"/>
      <w:lvlText w:val="%1)"/>
      <w:lvlJc w:val="left"/>
      <w:pPr>
        <w:ind w:left="1136" w:hanging="228"/>
      </w:pPr>
      <w:rPr>
        <w:rFonts w:ascii="Calibri" w:eastAsia="Calibri" w:hAnsi="Calibri" w:cs="Calibri" w:hint="default"/>
        <w:b/>
        <w:bCs/>
        <w:i w:val="0"/>
        <w:iCs w:val="0"/>
        <w:spacing w:val="-1"/>
        <w:w w:val="100"/>
        <w:sz w:val="22"/>
        <w:szCs w:val="22"/>
        <w:lang w:val="pt-PT" w:eastAsia="en-US" w:bidi="ar-SA"/>
      </w:rPr>
    </w:lvl>
    <w:lvl w:ilvl="1">
      <w:numFmt w:val="bullet"/>
      <w:lvlText w:val="•"/>
      <w:lvlJc w:val="left"/>
      <w:pPr>
        <w:ind w:left="2117" w:hanging="228"/>
      </w:pPr>
      <w:rPr>
        <w:rFonts w:hint="default"/>
        <w:lang w:val="pt-PT" w:eastAsia="en-US" w:bidi="ar-SA"/>
      </w:rPr>
    </w:lvl>
    <w:lvl w:ilvl="2">
      <w:numFmt w:val="bullet"/>
      <w:lvlText w:val="•"/>
      <w:lvlJc w:val="left"/>
      <w:pPr>
        <w:ind w:left="3095" w:hanging="228"/>
      </w:pPr>
      <w:rPr>
        <w:rFonts w:hint="default"/>
        <w:lang w:val="pt-PT" w:eastAsia="en-US" w:bidi="ar-SA"/>
      </w:rPr>
    </w:lvl>
    <w:lvl w:ilvl="3">
      <w:numFmt w:val="bullet"/>
      <w:lvlText w:val="•"/>
      <w:lvlJc w:val="left"/>
      <w:pPr>
        <w:ind w:left="4072" w:hanging="228"/>
      </w:pPr>
      <w:rPr>
        <w:rFonts w:hint="default"/>
        <w:lang w:val="pt-PT" w:eastAsia="en-US" w:bidi="ar-SA"/>
      </w:rPr>
    </w:lvl>
    <w:lvl w:ilvl="4">
      <w:numFmt w:val="bullet"/>
      <w:lvlText w:val="•"/>
      <w:lvlJc w:val="left"/>
      <w:pPr>
        <w:ind w:left="5050" w:hanging="228"/>
      </w:pPr>
      <w:rPr>
        <w:rFonts w:hint="default"/>
        <w:lang w:val="pt-PT" w:eastAsia="en-US" w:bidi="ar-SA"/>
      </w:rPr>
    </w:lvl>
    <w:lvl w:ilvl="5">
      <w:numFmt w:val="bullet"/>
      <w:lvlText w:val="•"/>
      <w:lvlJc w:val="left"/>
      <w:pPr>
        <w:ind w:left="6027" w:hanging="228"/>
      </w:pPr>
      <w:rPr>
        <w:rFonts w:hint="default"/>
        <w:lang w:val="pt-PT" w:eastAsia="en-US" w:bidi="ar-SA"/>
      </w:rPr>
    </w:lvl>
    <w:lvl w:ilvl="6">
      <w:numFmt w:val="bullet"/>
      <w:lvlText w:val="•"/>
      <w:lvlJc w:val="left"/>
      <w:pPr>
        <w:ind w:left="7005" w:hanging="228"/>
      </w:pPr>
      <w:rPr>
        <w:rFonts w:hint="default"/>
        <w:lang w:val="pt-PT" w:eastAsia="en-US" w:bidi="ar-SA"/>
      </w:rPr>
    </w:lvl>
    <w:lvl w:ilvl="7">
      <w:numFmt w:val="bullet"/>
      <w:lvlText w:val="•"/>
      <w:lvlJc w:val="left"/>
      <w:pPr>
        <w:ind w:left="7982" w:hanging="228"/>
      </w:pPr>
      <w:rPr>
        <w:rFonts w:hint="default"/>
        <w:lang w:val="pt-PT" w:eastAsia="en-US" w:bidi="ar-SA"/>
      </w:rPr>
    </w:lvl>
    <w:lvl w:ilvl="8">
      <w:numFmt w:val="bullet"/>
      <w:lvlText w:val="•"/>
      <w:lvlJc w:val="left"/>
      <w:pPr>
        <w:ind w:left="8960" w:hanging="228"/>
      </w:pPr>
      <w:rPr>
        <w:rFonts w:hint="default"/>
        <w:lang w:val="pt-PT" w:eastAsia="en-US" w:bidi="ar-SA"/>
      </w:rPr>
    </w:lvl>
  </w:abstractNum>
  <w:abstractNum w:abstractNumId="3" w15:restartNumberingAfterBreak="0">
    <w:nsid w:val="0053208E"/>
    <w:multiLevelType w:val="multilevel"/>
    <w:tmpl w:val="0053208E"/>
    <w:lvl w:ilvl="0">
      <w:start w:val="1"/>
      <w:numFmt w:val="decimal"/>
      <w:lvlText w:val="%1."/>
      <w:lvlJc w:val="left"/>
      <w:pPr>
        <w:ind w:left="1356" w:hanging="221"/>
      </w:pPr>
      <w:rPr>
        <w:rFonts w:ascii="Arial" w:eastAsia="Calibri" w:hAnsi="Arial" w:cs="Arial" w:hint="default"/>
        <w:b/>
        <w:bCs/>
        <w:i w:val="0"/>
        <w:iCs w:val="0"/>
        <w:spacing w:val="0"/>
        <w:w w:val="100"/>
        <w:sz w:val="24"/>
        <w:szCs w:val="24"/>
        <w:lang w:val="pt-PT" w:eastAsia="en-US" w:bidi="ar-SA"/>
      </w:rPr>
    </w:lvl>
    <w:lvl w:ilvl="1">
      <w:start w:val="1"/>
      <w:numFmt w:val="decimal"/>
      <w:lvlText w:val="%1.%2."/>
      <w:lvlJc w:val="left"/>
      <w:pPr>
        <w:ind w:left="1576" w:hanging="391"/>
      </w:pPr>
      <w:rPr>
        <w:rFonts w:ascii="Arial" w:eastAsia="Calibri" w:hAnsi="Arial" w:cs="Arial" w:hint="default"/>
        <w:b/>
        <w:bCs/>
        <w:i w:val="0"/>
        <w:iCs w:val="0"/>
        <w:spacing w:val="-2"/>
        <w:w w:val="100"/>
        <w:sz w:val="24"/>
        <w:szCs w:val="24"/>
        <w:lang w:val="pt-PT" w:eastAsia="en-US" w:bidi="ar-SA"/>
      </w:rPr>
    </w:lvl>
    <w:lvl w:ilvl="2">
      <w:start w:val="1"/>
      <w:numFmt w:val="decimal"/>
      <w:lvlText w:val="%1.%2.%3."/>
      <w:lvlJc w:val="left"/>
      <w:pPr>
        <w:ind w:left="1136" w:hanging="586"/>
      </w:pPr>
      <w:rPr>
        <w:rFonts w:ascii="Arial" w:eastAsia="Calibri" w:hAnsi="Arial" w:cs="Arial" w:hint="default"/>
        <w:b/>
        <w:bCs/>
        <w:i w:val="0"/>
        <w:iCs w:val="0"/>
        <w:spacing w:val="-2"/>
        <w:w w:val="100"/>
        <w:sz w:val="24"/>
        <w:szCs w:val="24"/>
        <w:lang w:val="pt-PT" w:eastAsia="en-US" w:bidi="ar-SA"/>
      </w:rPr>
    </w:lvl>
    <w:lvl w:ilvl="3">
      <w:numFmt w:val="bullet"/>
      <w:lvlText w:val="•"/>
      <w:lvlJc w:val="left"/>
      <w:pPr>
        <w:ind w:left="2746" w:hanging="586"/>
      </w:pPr>
      <w:rPr>
        <w:rFonts w:hint="default"/>
        <w:lang w:val="pt-PT" w:eastAsia="en-US" w:bidi="ar-SA"/>
      </w:rPr>
    </w:lvl>
    <w:lvl w:ilvl="4">
      <w:numFmt w:val="bullet"/>
      <w:lvlText w:val="•"/>
      <w:lvlJc w:val="left"/>
      <w:pPr>
        <w:ind w:left="3913" w:hanging="586"/>
      </w:pPr>
      <w:rPr>
        <w:rFonts w:hint="default"/>
        <w:lang w:val="pt-PT" w:eastAsia="en-US" w:bidi="ar-SA"/>
      </w:rPr>
    </w:lvl>
    <w:lvl w:ilvl="5">
      <w:numFmt w:val="bullet"/>
      <w:lvlText w:val="•"/>
      <w:lvlJc w:val="left"/>
      <w:pPr>
        <w:ind w:left="5080" w:hanging="586"/>
      </w:pPr>
      <w:rPr>
        <w:rFonts w:hint="default"/>
        <w:lang w:val="pt-PT" w:eastAsia="en-US" w:bidi="ar-SA"/>
      </w:rPr>
    </w:lvl>
    <w:lvl w:ilvl="6">
      <w:numFmt w:val="bullet"/>
      <w:lvlText w:val="•"/>
      <w:lvlJc w:val="left"/>
      <w:pPr>
        <w:ind w:left="6247" w:hanging="586"/>
      </w:pPr>
      <w:rPr>
        <w:rFonts w:hint="default"/>
        <w:lang w:val="pt-PT" w:eastAsia="en-US" w:bidi="ar-SA"/>
      </w:rPr>
    </w:lvl>
    <w:lvl w:ilvl="7">
      <w:numFmt w:val="bullet"/>
      <w:lvlText w:val="•"/>
      <w:lvlJc w:val="left"/>
      <w:pPr>
        <w:ind w:left="7414" w:hanging="586"/>
      </w:pPr>
      <w:rPr>
        <w:rFonts w:hint="default"/>
        <w:lang w:val="pt-PT" w:eastAsia="en-US" w:bidi="ar-SA"/>
      </w:rPr>
    </w:lvl>
    <w:lvl w:ilvl="8">
      <w:numFmt w:val="bullet"/>
      <w:lvlText w:val="•"/>
      <w:lvlJc w:val="left"/>
      <w:pPr>
        <w:ind w:left="8581" w:hanging="586"/>
      </w:pPr>
      <w:rPr>
        <w:rFonts w:hint="default"/>
        <w:lang w:val="pt-PT" w:eastAsia="en-US" w:bidi="ar-SA"/>
      </w:rPr>
    </w:lvl>
  </w:abstractNum>
  <w:abstractNum w:abstractNumId="4" w15:restartNumberingAfterBreak="0">
    <w:nsid w:val="0248C179"/>
    <w:multiLevelType w:val="multilevel"/>
    <w:tmpl w:val="0248C179"/>
    <w:lvl w:ilvl="0">
      <w:start w:val="1"/>
      <w:numFmt w:val="upperRoman"/>
      <w:lvlText w:val="%1"/>
      <w:lvlJc w:val="left"/>
      <w:pPr>
        <w:ind w:left="1136" w:hanging="214"/>
      </w:pPr>
      <w:rPr>
        <w:rFonts w:ascii="Calibri" w:eastAsia="Calibri" w:hAnsi="Calibri" w:cs="Calibri" w:hint="default"/>
        <w:b/>
        <w:bCs/>
        <w:i w:val="0"/>
        <w:iCs w:val="0"/>
        <w:spacing w:val="0"/>
        <w:w w:val="100"/>
        <w:sz w:val="22"/>
        <w:szCs w:val="22"/>
        <w:lang w:val="pt-PT" w:eastAsia="en-US" w:bidi="ar-SA"/>
      </w:rPr>
    </w:lvl>
    <w:lvl w:ilvl="1">
      <w:numFmt w:val="bullet"/>
      <w:lvlText w:val="•"/>
      <w:lvlJc w:val="left"/>
      <w:pPr>
        <w:ind w:left="2117" w:hanging="214"/>
      </w:pPr>
      <w:rPr>
        <w:rFonts w:hint="default"/>
        <w:lang w:val="pt-PT" w:eastAsia="en-US" w:bidi="ar-SA"/>
      </w:rPr>
    </w:lvl>
    <w:lvl w:ilvl="2">
      <w:numFmt w:val="bullet"/>
      <w:lvlText w:val="•"/>
      <w:lvlJc w:val="left"/>
      <w:pPr>
        <w:ind w:left="3095" w:hanging="214"/>
      </w:pPr>
      <w:rPr>
        <w:rFonts w:hint="default"/>
        <w:lang w:val="pt-PT" w:eastAsia="en-US" w:bidi="ar-SA"/>
      </w:rPr>
    </w:lvl>
    <w:lvl w:ilvl="3">
      <w:numFmt w:val="bullet"/>
      <w:lvlText w:val="•"/>
      <w:lvlJc w:val="left"/>
      <w:pPr>
        <w:ind w:left="4072" w:hanging="214"/>
      </w:pPr>
      <w:rPr>
        <w:rFonts w:hint="default"/>
        <w:lang w:val="pt-PT" w:eastAsia="en-US" w:bidi="ar-SA"/>
      </w:rPr>
    </w:lvl>
    <w:lvl w:ilvl="4">
      <w:numFmt w:val="bullet"/>
      <w:lvlText w:val="•"/>
      <w:lvlJc w:val="left"/>
      <w:pPr>
        <w:ind w:left="5050" w:hanging="214"/>
      </w:pPr>
      <w:rPr>
        <w:rFonts w:hint="default"/>
        <w:lang w:val="pt-PT" w:eastAsia="en-US" w:bidi="ar-SA"/>
      </w:rPr>
    </w:lvl>
    <w:lvl w:ilvl="5">
      <w:numFmt w:val="bullet"/>
      <w:lvlText w:val="•"/>
      <w:lvlJc w:val="left"/>
      <w:pPr>
        <w:ind w:left="6027" w:hanging="214"/>
      </w:pPr>
      <w:rPr>
        <w:rFonts w:hint="default"/>
        <w:lang w:val="pt-PT" w:eastAsia="en-US" w:bidi="ar-SA"/>
      </w:rPr>
    </w:lvl>
    <w:lvl w:ilvl="6">
      <w:numFmt w:val="bullet"/>
      <w:lvlText w:val="•"/>
      <w:lvlJc w:val="left"/>
      <w:pPr>
        <w:ind w:left="7005" w:hanging="214"/>
      </w:pPr>
      <w:rPr>
        <w:rFonts w:hint="default"/>
        <w:lang w:val="pt-PT" w:eastAsia="en-US" w:bidi="ar-SA"/>
      </w:rPr>
    </w:lvl>
    <w:lvl w:ilvl="7">
      <w:numFmt w:val="bullet"/>
      <w:lvlText w:val="•"/>
      <w:lvlJc w:val="left"/>
      <w:pPr>
        <w:ind w:left="7982" w:hanging="214"/>
      </w:pPr>
      <w:rPr>
        <w:rFonts w:hint="default"/>
        <w:lang w:val="pt-PT" w:eastAsia="en-US" w:bidi="ar-SA"/>
      </w:rPr>
    </w:lvl>
    <w:lvl w:ilvl="8">
      <w:numFmt w:val="bullet"/>
      <w:lvlText w:val="•"/>
      <w:lvlJc w:val="left"/>
      <w:pPr>
        <w:ind w:left="8960" w:hanging="214"/>
      </w:pPr>
      <w:rPr>
        <w:rFonts w:hint="default"/>
        <w:lang w:val="pt-PT" w:eastAsia="en-US" w:bidi="ar-SA"/>
      </w:rPr>
    </w:lvl>
  </w:abstractNum>
  <w:abstractNum w:abstractNumId="5" w15:restartNumberingAfterBreak="0">
    <w:nsid w:val="03D62ECE"/>
    <w:multiLevelType w:val="multilevel"/>
    <w:tmpl w:val="03D62ECE"/>
    <w:lvl w:ilvl="0">
      <w:start w:val="1"/>
      <w:numFmt w:val="upperRoman"/>
      <w:lvlText w:val="%1"/>
      <w:lvlJc w:val="left"/>
      <w:pPr>
        <w:ind w:left="1296" w:hanging="111"/>
      </w:pPr>
      <w:rPr>
        <w:rFonts w:hint="default"/>
        <w:spacing w:val="0"/>
        <w:w w:val="100"/>
        <w:lang w:val="pt-PT" w:eastAsia="en-US" w:bidi="ar-SA"/>
      </w:rPr>
    </w:lvl>
    <w:lvl w:ilvl="1">
      <w:numFmt w:val="bullet"/>
      <w:lvlText w:val="•"/>
      <w:lvlJc w:val="left"/>
      <w:pPr>
        <w:ind w:left="2261" w:hanging="111"/>
      </w:pPr>
      <w:rPr>
        <w:rFonts w:hint="default"/>
        <w:lang w:val="pt-PT" w:eastAsia="en-US" w:bidi="ar-SA"/>
      </w:rPr>
    </w:lvl>
    <w:lvl w:ilvl="2">
      <w:numFmt w:val="bullet"/>
      <w:lvlText w:val="•"/>
      <w:lvlJc w:val="left"/>
      <w:pPr>
        <w:ind w:left="3223" w:hanging="111"/>
      </w:pPr>
      <w:rPr>
        <w:rFonts w:hint="default"/>
        <w:lang w:val="pt-PT" w:eastAsia="en-US" w:bidi="ar-SA"/>
      </w:rPr>
    </w:lvl>
    <w:lvl w:ilvl="3">
      <w:numFmt w:val="bullet"/>
      <w:lvlText w:val="•"/>
      <w:lvlJc w:val="left"/>
      <w:pPr>
        <w:ind w:left="4184" w:hanging="111"/>
      </w:pPr>
      <w:rPr>
        <w:rFonts w:hint="default"/>
        <w:lang w:val="pt-PT" w:eastAsia="en-US" w:bidi="ar-SA"/>
      </w:rPr>
    </w:lvl>
    <w:lvl w:ilvl="4">
      <w:numFmt w:val="bullet"/>
      <w:lvlText w:val="•"/>
      <w:lvlJc w:val="left"/>
      <w:pPr>
        <w:ind w:left="5146" w:hanging="111"/>
      </w:pPr>
      <w:rPr>
        <w:rFonts w:hint="default"/>
        <w:lang w:val="pt-PT" w:eastAsia="en-US" w:bidi="ar-SA"/>
      </w:rPr>
    </w:lvl>
    <w:lvl w:ilvl="5">
      <w:numFmt w:val="bullet"/>
      <w:lvlText w:val="•"/>
      <w:lvlJc w:val="left"/>
      <w:pPr>
        <w:ind w:left="6107" w:hanging="111"/>
      </w:pPr>
      <w:rPr>
        <w:rFonts w:hint="default"/>
        <w:lang w:val="pt-PT" w:eastAsia="en-US" w:bidi="ar-SA"/>
      </w:rPr>
    </w:lvl>
    <w:lvl w:ilvl="6">
      <w:numFmt w:val="bullet"/>
      <w:lvlText w:val="•"/>
      <w:lvlJc w:val="left"/>
      <w:pPr>
        <w:ind w:left="7069" w:hanging="111"/>
      </w:pPr>
      <w:rPr>
        <w:rFonts w:hint="default"/>
        <w:lang w:val="pt-PT" w:eastAsia="en-US" w:bidi="ar-SA"/>
      </w:rPr>
    </w:lvl>
    <w:lvl w:ilvl="7">
      <w:numFmt w:val="bullet"/>
      <w:lvlText w:val="•"/>
      <w:lvlJc w:val="left"/>
      <w:pPr>
        <w:ind w:left="8030" w:hanging="111"/>
      </w:pPr>
      <w:rPr>
        <w:rFonts w:hint="default"/>
        <w:lang w:val="pt-PT" w:eastAsia="en-US" w:bidi="ar-SA"/>
      </w:rPr>
    </w:lvl>
    <w:lvl w:ilvl="8">
      <w:numFmt w:val="bullet"/>
      <w:lvlText w:val="•"/>
      <w:lvlJc w:val="left"/>
      <w:pPr>
        <w:ind w:left="8992" w:hanging="111"/>
      </w:pPr>
      <w:rPr>
        <w:rFonts w:hint="default"/>
        <w:lang w:val="pt-PT" w:eastAsia="en-US" w:bidi="ar-SA"/>
      </w:rPr>
    </w:lvl>
  </w:abstractNum>
  <w:abstractNum w:abstractNumId="6" w15:restartNumberingAfterBreak="0">
    <w:nsid w:val="0CC166FE"/>
    <w:multiLevelType w:val="multilevel"/>
    <w:tmpl w:val="F0C41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562AF"/>
    <w:multiLevelType w:val="multilevel"/>
    <w:tmpl w:val="3C36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654F3"/>
    <w:multiLevelType w:val="multilevel"/>
    <w:tmpl w:val="25B654F3"/>
    <w:lvl w:ilvl="0">
      <w:start w:val="1"/>
      <w:numFmt w:val="upperRoman"/>
      <w:lvlText w:val="%1"/>
      <w:lvlJc w:val="left"/>
      <w:pPr>
        <w:ind w:left="1296" w:hanging="111"/>
      </w:pPr>
      <w:rPr>
        <w:rFonts w:ascii="Calibri" w:eastAsia="Calibri" w:hAnsi="Calibri" w:cs="Calibri" w:hint="default"/>
        <w:b/>
        <w:bCs/>
        <w:i w:val="0"/>
        <w:iCs w:val="0"/>
        <w:spacing w:val="0"/>
        <w:w w:val="100"/>
        <w:sz w:val="22"/>
        <w:szCs w:val="22"/>
        <w:lang w:val="pt-PT" w:eastAsia="en-US" w:bidi="ar-SA"/>
      </w:rPr>
    </w:lvl>
    <w:lvl w:ilvl="1">
      <w:numFmt w:val="bullet"/>
      <w:lvlText w:val="•"/>
      <w:lvlJc w:val="left"/>
      <w:pPr>
        <w:ind w:left="2261" w:hanging="111"/>
      </w:pPr>
      <w:rPr>
        <w:rFonts w:hint="default"/>
        <w:lang w:val="pt-PT" w:eastAsia="en-US" w:bidi="ar-SA"/>
      </w:rPr>
    </w:lvl>
    <w:lvl w:ilvl="2">
      <w:numFmt w:val="bullet"/>
      <w:lvlText w:val="•"/>
      <w:lvlJc w:val="left"/>
      <w:pPr>
        <w:ind w:left="3223" w:hanging="111"/>
      </w:pPr>
      <w:rPr>
        <w:rFonts w:hint="default"/>
        <w:lang w:val="pt-PT" w:eastAsia="en-US" w:bidi="ar-SA"/>
      </w:rPr>
    </w:lvl>
    <w:lvl w:ilvl="3">
      <w:numFmt w:val="bullet"/>
      <w:lvlText w:val="•"/>
      <w:lvlJc w:val="left"/>
      <w:pPr>
        <w:ind w:left="4184" w:hanging="111"/>
      </w:pPr>
      <w:rPr>
        <w:rFonts w:hint="default"/>
        <w:lang w:val="pt-PT" w:eastAsia="en-US" w:bidi="ar-SA"/>
      </w:rPr>
    </w:lvl>
    <w:lvl w:ilvl="4">
      <w:numFmt w:val="bullet"/>
      <w:lvlText w:val="•"/>
      <w:lvlJc w:val="left"/>
      <w:pPr>
        <w:ind w:left="5146" w:hanging="111"/>
      </w:pPr>
      <w:rPr>
        <w:rFonts w:hint="default"/>
        <w:lang w:val="pt-PT" w:eastAsia="en-US" w:bidi="ar-SA"/>
      </w:rPr>
    </w:lvl>
    <w:lvl w:ilvl="5">
      <w:numFmt w:val="bullet"/>
      <w:lvlText w:val="•"/>
      <w:lvlJc w:val="left"/>
      <w:pPr>
        <w:ind w:left="6107" w:hanging="111"/>
      </w:pPr>
      <w:rPr>
        <w:rFonts w:hint="default"/>
        <w:lang w:val="pt-PT" w:eastAsia="en-US" w:bidi="ar-SA"/>
      </w:rPr>
    </w:lvl>
    <w:lvl w:ilvl="6">
      <w:numFmt w:val="bullet"/>
      <w:lvlText w:val="•"/>
      <w:lvlJc w:val="left"/>
      <w:pPr>
        <w:ind w:left="7069" w:hanging="111"/>
      </w:pPr>
      <w:rPr>
        <w:rFonts w:hint="default"/>
        <w:lang w:val="pt-PT" w:eastAsia="en-US" w:bidi="ar-SA"/>
      </w:rPr>
    </w:lvl>
    <w:lvl w:ilvl="7">
      <w:numFmt w:val="bullet"/>
      <w:lvlText w:val="•"/>
      <w:lvlJc w:val="left"/>
      <w:pPr>
        <w:ind w:left="8030" w:hanging="111"/>
      </w:pPr>
      <w:rPr>
        <w:rFonts w:hint="default"/>
        <w:lang w:val="pt-PT" w:eastAsia="en-US" w:bidi="ar-SA"/>
      </w:rPr>
    </w:lvl>
    <w:lvl w:ilvl="8">
      <w:numFmt w:val="bullet"/>
      <w:lvlText w:val="•"/>
      <w:lvlJc w:val="left"/>
      <w:pPr>
        <w:ind w:left="8992" w:hanging="111"/>
      </w:pPr>
      <w:rPr>
        <w:rFonts w:hint="default"/>
        <w:lang w:val="pt-PT" w:eastAsia="en-US" w:bidi="ar-SA"/>
      </w:rPr>
    </w:lvl>
  </w:abstractNum>
  <w:abstractNum w:abstractNumId="9" w15:restartNumberingAfterBreak="0">
    <w:nsid w:val="2A8F537B"/>
    <w:multiLevelType w:val="multilevel"/>
    <w:tmpl w:val="2A8F537B"/>
    <w:lvl w:ilvl="0">
      <w:start w:val="1"/>
      <w:numFmt w:val="lowerLetter"/>
      <w:lvlText w:val="%1)"/>
      <w:lvlJc w:val="left"/>
      <w:pPr>
        <w:ind w:left="1364" w:hanging="228"/>
      </w:pPr>
      <w:rPr>
        <w:rFonts w:ascii="Calibri" w:eastAsia="Calibri" w:hAnsi="Calibri" w:cs="Calibri" w:hint="default"/>
        <w:b/>
        <w:bCs/>
        <w:i w:val="0"/>
        <w:iCs w:val="0"/>
        <w:spacing w:val="-1"/>
        <w:w w:val="100"/>
        <w:sz w:val="22"/>
        <w:szCs w:val="22"/>
        <w:lang w:val="pt-PT" w:eastAsia="en-US" w:bidi="ar-SA"/>
      </w:rPr>
    </w:lvl>
    <w:lvl w:ilvl="1">
      <w:numFmt w:val="bullet"/>
      <w:lvlText w:val="•"/>
      <w:lvlJc w:val="left"/>
      <w:pPr>
        <w:ind w:left="2315" w:hanging="228"/>
      </w:pPr>
      <w:rPr>
        <w:rFonts w:hint="default"/>
        <w:lang w:val="pt-PT" w:eastAsia="en-US" w:bidi="ar-SA"/>
      </w:rPr>
    </w:lvl>
    <w:lvl w:ilvl="2">
      <w:numFmt w:val="bullet"/>
      <w:lvlText w:val="•"/>
      <w:lvlJc w:val="left"/>
      <w:pPr>
        <w:ind w:left="3271" w:hanging="228"/>
      </w:pPr>
      <w:rPr>
        <w:rFonts w:hint="default"/>
        <w:lang w:val="pt-PT" w:eastAsia="en-US" w:bidi="ar-SA"/>
      </w:rPr>
    </w:lvl>
    <w:lvl w:ilvl="3">
      <w:numFmt w:val="bullet"/>
      <w:lvlText w:val="•"/>
      <w:lvlJc w:val="left"/>
      <w:pPr>
        <w:ind w:left="4226" w:hanging="228"/>
      </w:pPr>
      <w:rPr>
        <w:rFonts w:hint="default"/>
        <w:lang w:val="pt-PT" w:eastAsia="en-US" w:bidi="ar-SA"/>
      </w:rPr>
    </w:lvl>
    <w:lvl w:ilvl="4">
      <w:numFmt w:val="bullet"/>
      <w:lvlText w:val="•"/>
      <w:lvlJc w:val="left"/>
      <w:pPr>
        <w:ind w:left="5182" w:hanging="228"/>
      </w:pPr>
      <w:rPr>
        <w:rFonts w:hint="default"/>
        <w:lang w:val="pt-PT" w:eastAsia="en-US" w:bidi="ar-SA"/>
      </w:rPr>
    </w:lvl>
    <w:lvl w:ilvl="5">
      <w:numFmt w:val="bullet"/>
      <w:lvlText w:val="•"/>
      <w:lvlJc w:val="left"/>
      <w:pPr>
        <w:ind w:left="6137" w:hanging="228"/>
      </w:pPr>
      <w:rPr>
        <w:rFonts w:hint="default"/>
        <w:lang w:val="pt-PT" w:eastAsia="en-US" w:bidi="ar-SA"/>
      </w:rPr>
    </w:lvl>
    <w:lvl w:ilvl="6">
      <w:numFmt w:val="bullet"/>
      <w:lvlText w:val="•"/>
      <w:lvlJc w:val="left"/>
      <w:pPr>
        <w:ind w:left="7093" w:hanging="228"/>
      </w:pPr>
      <w:rPr>
        <w:rFonts w:hint="default"/>
        <w:lang w:val="pt-PT" w:eastAsia="en-US" w:bidi="ar-SA"/>
      </w:rPr>
    </w:lvl>
    <w:lvl w:ilvl="7">
      <w:numFmt w:val="bullet"/>
      <w:lvlText w:val="•"/>
      <w:lvlJc w:val="left"/>
      <w:pPr>
        <w:ind w:left="8048" w:hanging="228"/>
      </w:pPr>
      <w:rPr>
        <w:rFonts w:hint="default"/>
        <w:lang w:val="pt-PT" w:eastAsia="en-US" w:bidi="ar-SA"/>
      </w:rPr>
    </w:lvl>
    <w:lvl w:ilvl="8">
      <w:numFmt w:val="bullet"/>
      <w:lvlText w:val="•"/>
      <w:lvlJc w:val="left"/>
      <w:pPr>
        <w:ind w:left="9004" w:hanging="228"/>
      </w:pPr>
      <w:rPr>
        <w:rFonts w:hint="default"/>
        <w:lang w:val="pt-PT" w:eastAsia="en-US" w:bidi="ar-SA"/>
      </w:rPr>
    </w:lvl>
  </w:abstractNum>
  <w:abstractNum w:abstractNumId="10" w15:restartNumberingAfterBreak="0">
    <w:nsid w:val="2EFB0336"/>
    <w:multiLevelType w:val="multilevel"/>
    <w:tmpl w:val="BE70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D5FAD"/>
    <w:multiLevelType w:val="multilevel"/>
    <w:tmpl w:val="6FAC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DCABA"/>
    <w:multiLevelType w:val="multilevel"/>
    <w:tmpl w:val="59ADCABA"/>
    <w:lvl w:ilvl="0">
      <w:start w:val="1"/>
      <w:numFmt w:val="upperRoman"/>
      <w:lvlText w:val="%1"/>
      <w:lvlJc w:val="left"/>
      <w:pPr>
        <w:ind w:left="1246" w:hanging="111"/>
      </w:pPr>
      <w:rPr>
        <w:rFonts w:ascii="Calibri" w:eastAsia="Calibri" w:hAnsi="Calibri" w:cs="Calibri" w:hint="default"/>
        <w:b/>
        <w:bCs/>
        <w:i w:val="0"/>
        <w:iCs w:val="0"/>
        <w:spacing w:val="0"/>
        <w:w w:val="100"/>
        <w:sz w:val="22"/>
        <w:szCs w:val="22"/>
        <w:lang w:val="pt-PT" w:eastAsia="en-US" w:bidi="ar-SA"/>
      </w:rPr>
    </w:lvl>
    <w:lvl w:ilvl="1">
      <w:numFmt w:val="bullet"/>
      <w:lvlText w:val="•"/>
      <w:lvlJc w:val="left"/>
      <w:pPr>
        <w:ind w:left="2207" w:hanging="111"/>
      </w:pPr>
      <w:rPr>
        <w:rFonts w:hint="default"/>
        <w:lang w:val="pt-PT" w:eastAsia="en-US" w:bidi="ar-SA"/>
      </w:rPr>
    </w:lvl>
    <w:lvl w:ilvl="2">
      <w:numFmt w:val="bullet"/>
      <w:lvlText w:val="•"/>
      <w:lvlJc w:val="left"/>
      <w:pPr>
        <w:ind w:left="3175" w:hanging="111"/>
      </w:pPr>
      <w:rPr>
        <w:rFonts w:hint="default"/>
        <w:lang w:val="pt-PT" w:eastAsia="en-US" w:bidi="ar-SA"/>
      </w:rPr>
    </w:lvl>
    <w:lvl w:ilvl="3">
      <w:numFmt w:val="bullet"/>
      <w:lvlText w:val="•"/>
      <w:lvlJc w:val="left"/>
      <w:pPr>
        <w:ind w:left="4142" w:hanging="111"/>
      </w:pPr>
      <w:rPr>
        <w:rFonts w:hint="default"/>
        <w:lang w:val="pt-PT" w:eastAsia="en-US" w:bidi="ar-SA"/>
      </w:rPr>
    </w:lvl>
    <w:lvl w:ilvl="4">
      <w:numFmt w:val="bullet"/>
      <w:lvlText w:val="•"/>
      <w:lvlJc w:val="left"/>
      <w:pPr>
        <w:ind w:left="5110" w:hanging="111"/>
      </w:pPr>
      <w:rPr>
        <w:rFonts w:hint="default"/>
        <w:lang w:val="pt-PT" w:eastAsia="en-US" w:bidi="ar-SA"/>
      </w:rPr>
    </w:lvl>
    <w:lvl w:ilvl="5">
      <w:numFmt w:val="bullet"/>
      <w:lvlText w:val="•"/>
      <w:lvlJc w:val="left"/>
      <w:pPr>
        <w:ind w:left="6077" w:hanging="111"/>
      </w:pPr>
      <w:rPr>
        <w:rFonts w:hint="default"/>
        <w:lang w:val="pt-PT" w:eastAsia="en-US" w:bidi="ar-SA"/>
      </w:rPr>
    </w:lvl>
    <w:lvl w:ilvl="6">
      <w:numFmt w:val="bullet"/>
      <w:lvlText w:val="•"/>
      <w:lvlJc w:val="left"/>
      <w:pPr>
        <w:ind w:left="7045" w:hanging="111"/>
      </w:pPr>
      <w:rPr>
        <w:rFonts w:hint="default"/>
        <w:lang w:val="pt-PT" w:eastAsia="en-US" w:bidi="ar-SA"/>
      </w:rPr>
    </w:lvl>
    <w:lvl w:ilvl="7">
      <w:numFmt w:val="bullet"/>
      <w:lvlText w:val="•"/>
      <w:lvlJc w:val="left"/>
      <w:pPr>
        <w:ind w:left="8012" w:hanging="111"/>
      </w:pPr>
      <w:rPr>
        <w:rFonts w:hint="default"/>
        <w:lang w:val="pt-PT" w:eastAsia="en-US" w:bidi="ar-SA"/>
      </w:rPr>
    </w:lvl>
    <w:lvl w:ilvl="8">
      <w:numFmt w:val="bullet"/>
      <w:lvlText w:val="•"/>
      <w:lvlJc w:val="left"/>
      <w:pPr>
        <w:ind w:left="8980" w:hanging="111"/>
      </w:pPr>
      <w:rPr>
        <w:rFonts w:hint="default"/>
        <w:lang w:val="pt-PT" w:eastAsia="en-US" w:bidi="ar-SA"/>
      </w:rPr>
    </w:lvl>
  </w:abstractNum>
  <w:abstractNum w:abstractNumId="13" w15:restartNumberingAfterBreak="0">
    <w:nsid w:val="71C4455F"/>
    <w:multiLevelType w:val="hybridMultilevel"/>
    <w:tmpl w:val="2E12BB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2183CF9"/>
    <w:multiLevelType w:val="multilevel"/>
    <w:tmpl w:val="72183CF9"/>
    <w:lvl w:ilvl="0">
      <w:start w:val="1"/>
      <w:numFmt w:val="upperRoman"/>
      <w:lvlText w:val="%1"/>
      <w:lvlJc w:val="left"/>
      <w:pPr>
        <w:ind w:left="1296" w:hanging="111"/>
      </w:pPr>
      <w:rPr>
        <w:rFonts w:ascii="Calibri" w:eastAsia="Calibri" w:hAnsi="Calibri" w:cs="Calibri" w:hint="default"/>
        <w:b/>
        <w:bCs/>
        <w:i w:val="0"/>
        <w:iCs w:val="0"/>
        <w:spacing w:val="0"/>
        <w:w w:val="100"/>
        <w:sz w:val="22"/>
        <w:szCs w:val="22"/>
        <w:lang w:val="pt-PT" w:eastAsia="en-US" w:bidi="ar-SA"/>
      </w:rPr>
    </w:lvl>
    <w:lvl w:ilvl="1">
      <w:numFmt w:val="bullet"/>
      <w:lvlText w:val="•"/>
      <w:lvlJc w:val="left"/>
      <w:pPr>
        <w:ind w:left="2261" w:hanging="111"/>
      </w:pPr>
      <w:rPr>
        <w:rFonts w:hint="default"/>
        <w:lang w:val="pt-PT" w:eastAsia="en-US" w:bidi="ar-SA"/>
      </w:rPr>
    </w:lvl>
    <w:lvl w:ilvl="2">
      <w:numFmt w:val="bullet"/>
      <w:lvlText w:val="•"/>
      <w:lvlJc w:val="left"/>
      <w:pPr>
        <w:ind w:left="3223" w:hanging="111"/>
      </w:pPr>
      <w:rPr>
        <w:rFonts w:hint="default"/>
        <w:lang w:val="pt-PT" w:eastAsia="en-US" w:bidi="ar-SA"/>
      </w:rPr>
    </w:lvl>
    <w:lvl w:ilvl="3">
      <w:numFmt w:val="bullet"/>
      <w:lvlText w:val="•"/>
      <w:lvlJc w:val="left"/>
      <w:pPr>
        <w:ind w:left="4184" w:hanging="111"/>
      </w:pPr>
      <w:rPr>
        <w:rFonts w:hint="default"/>
        <w:lang w:val="pt-PT" w:eastAsia="en-US" w:bidi="ar-SA"/>
      </w:rPr>
    </w:lvl>
    <w:lvl w:ilvl="4">
      <w:numFmt w:val="bullet"/>
      <w:lvlText w:val="•"/>
      <w:lvlJc w:val="left"/>
      <w:pPr>
        <w:ind w:left="5146" w:hanging="111"/>
      </w:pPr>
      <w:rPr>
        <w:rFonts w:hint="default"/>
        <w:lang w:val="pt-PT" w:eastAsia="en-US" w:bidi="ar-SA"/>
      </w:rPr>
    </w:lvl>
    <w:lvl w:ilvl="5">
      <w:numFmt w:val="bullet"/>
      <w:lvlText w:val="•"/>
      <w:lvlJc w:val="left"/>
      <w:pPr>
        <w:ind w:left="6107" w:hanging="111"/>
      </w:pPr>
      <w:rPr>
        <w:rFonts w:hint="default"/>
        <w:lang w:val="pt-PT" w:eastAsia="en-US" w:bidi="ar-SA"/>
      </w:rPr>
    </w:lvl>
    <w:lvl w:ilvl="6">
      <w:numFmt w:val="bullet"/>
      <w:lvlText w:val="•"/>
      <w:lvlJc w:val="left"/>
      <w:pPr>
        <w:ind w:left="7069" w:hanging="111"/>
      </w:pPr>
      <w:rPr>
        <w:rFonts w:hint="default"/>
        <w:lang w:val="pt-PT" w:eastAsia="en-US" w:bidi="ar-SA"/>
      </w:rPr>
    </w:lvl>
    <w:lvl w:ilvl="7">
      <w:numFmt w:val="bullet"/>
      <w:lvlText w:val="•"/>
      <w:lvlJc w:val="left"/>
      <w:pPr>
        <w:ind w:left="8030" w:hanging="111"/>
      </w:pPr>
      <w:rPr>
        <w:rFonts w:hint="default"/>
        <w:lang w:val="pt-PT" w:eastAsia="en-US" w:bidi="ar-SA"/>
      </w:rPr>
    </w:lvl>
    <w:lvl w:ilvl="8">
      <w:numFmt w:val="bullet"/>
      <w:lvlText w:val="•"/>
      <w:lvlJc w:val="left"/>
      <w:pPr>
        <w:ind w:left="8992" w:hanging="111"/>
      </w:pPr>
      <w:rPr>
        <w:rFonts w:hint="default"/>
        <w:lang w:val="pt-PT" w:eastAsia="en-US" w:bidi="ar-SA"/>
      </w:rPr>
    </w:lvl>
  </w:abstractNum>
  <w:abstractNum w:abstractNumId="15" w15:restartNumberingAfterBreak="0">
    <w:nsid w:val="7D5738EF"/>
    <w:multiLevelType w:val="multilevel"/>
    <w:tmpl w:val="ADF8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2"/>
  </w:num>
  <w:num w:numId="4">
    <w:abstractNumId w:val="1"/>
  </w:num>
  <w:num w:numId="5">
    <w:abstractNumId w:val="0"/>
  </w:num>
  <w:num w:numId="6">
    <w:abstractNumId w:val="5"/>
  </w:num>
  <w:num w:numId="7">
    <w:abstractNumId w:val="8"/>
  </w:num>
  <w:num w:numId="8">
    <w:abstractNumId w:val="14"/>
  </w:num>
  <w:num w:numId="9">
    <w:abstractNumId w:val="4"/>
  </w:num>
  <w:num w:numId="10">
    <w:abstractNumId w:val="9"/>
  </w:num>
  <w:num w:numId="11">
    <w:abstractNumId w:val="13"/>
  </w:num>
  <w:num w:numId="12">
    <w:abstractNumId w:val="7"/>
  </w:num>
  <w:num w:numId="13">
    <w:abstractNumId w:val="11"/>
  </w:num>
  <w:num w:numId="14">
    <w:abstractNumId w:val="15"/>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AC"/>
    <w:rsid w:val="000151F3"/>
    <w:rsid w:val="0013433E"/>
    <w:rsid w:val="002A30D6"/>
    <w:rsid w:val="00355A7F"/>
    <w:rsid w:val="00386E82"/>
    <w:rsid w:val="003F66AC"/>
    <w:rsid w:val="00410E83"/>
    <w:rsid w:val="004126EA"/>
    <w:rsid w:val="00435514"/>
    <w:rsid w:val="00510828"/>
    <w:rsid w:val="005C4844"/>
    <w:rsid w:val="006766F2"/>
    <w:rsid w:val="007005D5"/>
    <w:rsid w:val="00720792"/>
    <w:rsid w:val="0086780A"/>
    <w:rsid w:val="0090006F"/>
    <w:rsid w:val="00945A2F"/>
    <w:rsid w:val="00956C2F"/>
    <w:rsid w:val="009D1BDA"/>
    <w:rsid w:val="00BA2D76"/>
    <w:rsid w:val="00CE04ED"/>
    <w:rsid w:val="00D56B5F"/>
    <w:rsid w:val="00D81CC8"/>
    <w:rsid w:val="00E06B33"/>
    <w:rsid w:val="00E332AC"/>
    <w:rsid w:val="00F07215"/>
    <w:rsid w:val="00F21719"/>
    <w:rsid w:val="00F440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13E29C"/>
  <w15:chartTrackingRefBased/>
  <w15:docId w15:val="{27CDA899-B07F-429F-BB7C-2C071E8C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3F66AC"/>
    <w:pPr>
      <w:widowControl w:val="0"/>
      <w:autoSpaceDE w:val="0"/>
      <w:autoSpaceDN w:val="0"/>
      <w:spacing w:after="0" w:line="240" w:lineRule="auto"/>
      <w:ind w:left="1355" w:hanging="219"/>
      <w:outlineLvl w:val="0"/>
    </w:pPr>
    <w:rPr>
      <w:rFonts w:ascii="Calibri" w:eastAsia="Calibri" w:hAnsi="Calibri" w:cs="Calibri"/>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3F66AC"/>
    <w:rPr>
      <w:rFonts w:ascii="Calibri" w:eastAsia="Calibri" w:hAnsi="Calibri" w:cs="Calibri"/>
      <w:b/>
      <w:bCs/>
      <w:lang w:val="pt-PT"/>
    </w:rPr>
  </w:style>
  <w:style w:type="character" w:styleId="Hyperlink">
    <w:name w:val="Hyperlink"/>
    <w:rsid w:val="003F66AC"/>
    <w:rPr>
      <w:color w:val="0000FF"/>
      <w:u w:val="single"/>
    </w:rPr>
  </w:style>
  <w:style w:type="paragraph" w:styleId="Corpodetexto">
    <w:name w:val="Body Text"/>
    <w:basedOn w:val="Normal"/>
    <w:link w:val="CorpodetextoChar"/>
    <w:uiPriority w:val="1"/>
    <w:qFormat/>
    <w:rsid w:val="003F66AC"/>
    <w:pPr>
      <w:widowControl w:val="0"/>
      <w:autoSpaceDE w:val="0"/>
      <w:autoSpaceDN w:val="0"/>
      <w:spacing w:after="0" w:line="240" w:lineRule="auto"/>
    </w:pPr>
    <w:rPr>
      <w:rFonts w:ascii="Calibri" w:eastAsia="Calibri" w:hAnsi="Calibri" w:cs="Calibri"/>
      <w:lang w:val="pt-PT"/>
    </w:rPr>
  </w:style>
  <w:style w:type="character" w:customStyle="1" w:styleId="CorpodetextoChar">
    <w:name w:val="Corpo de texto Char"/>
    <w:basedOn w:val="Fontepargpadro"/>
    <w:link w:val="Corpodetexto"/>
    <w:uiPriority w:val="1"/>
    <w:rsid w:val="003F66AC"/>
    <w:rPr>
      <w:rFonts w:ascii="Calibri" w:eastAsia="Calibri" w:hAnsi="Calibri" w:cs="Calibri"/>
      <w:lang w:val="pt-PT"/>
    </w:rPr>
  </w:style>
  <w:style w:type="paragraph" w:styleId="Ttulo">
    <w:name w:val="Title"/>
    <w:basedOn w:val="Normal"/>
    <w:link w:val="TtuloChar"/>
    <w:uiPriority w:val="1"/>
    <w:qFormat/>
    <w:rsid w:val="003F66AC"/>
    <w:pPr>
      <w:widowControl w:val="0"/>
      <w:autoSpaceDE w:val="0"/>
      <w:autoSpaceDN w:val="0"/>
      <w:spacing w:before="22" w:after="0" w:line="499" w:lineRule="exact"/>
      <w:jc w:val="center"/>
    </w:pPr>
    <w:rPr>
      <w:rFonts w:ascii="Baskerville Old Face" w:eastAsia="Baskerville Old Face" w:hAnsi="Baskerville Old Face" w:cs="Baskerville Old Face"/>
      <w:b/>
      <w:bCs/>
      <w:i/>
      <w:iCs/>
      <w:sz w:val="44"/>
      <w:szCs w:val="44"/>
      <w:lang w:val="pt-PT"/>
    </w:rPr>
  </w:style>
  <w:style w:type="character" w:customStyle="1" w:styleId="TtuloChar">
    <w:name w:val="Título Char"/>
    <w:basedOn w:val="Fontepargpadro"/>
    <w:link w:val="Ttulo"/>
    <w:uiPriority w:val="1"/>
    <w:rsid w:val="003F66AC"/>
    <w:rPr>
      <w:rFonts w:ascii="Baskerville Old Face" w:eastAsia="Baskerville Old Face" w:hAnsi="Baskerville Old Face" w:cs="Baskerville Old Face"/>
      <w:b/>
      <w:bCs/>
      <w:i/>
      <w:iCs/>
      <w:sz w:val="44"/>
      <w:szCs w:val="44"/>
      <w:lang w:val="pt-PT"/>
    </w:rPr>
  </w:style>
  <w:style w:type="paragraph" w:styleId="NormalWeb">
    <w:name w:val="Normal (Web)"/>
    <w:uiPriority w:val="99"/>
    <w:rsid w:val="003F66AC"/>
    <w:pPr>
      <w:spacing w:before="100" w:beforeAutospacing="1" w:after="100" w:afterAutospacing="1" w:line="240" w:lineRule="auto"/>
    </w:pPr>
    <w:rPr>
      <w:rFonts w:ascii="Times New Roman" w:eastAsia="SimSun" w:hAnsi="Times New Roman" w:cs="Times New Roman"/>
      <w:sz w:val="20"/>
      <w:szCs w:val="24"/>
      <w:lang w:val="en-US" w:eastAsia="zh-CN"/>
    </w:rPr>
  </w:style>
  <w:style w:type="table" w:customStyle="1" w:styleId="TableNormal">
    <w:name w:val="Table Normal"/>
    <w:uiPriority w:val="2"/>
    <w:unhideWhenUsed/>
    <w:qFormat/>
    <w:rsid w:val="003F66AC"/>
    <w:pPr>
      <w:spacing w:after="0" w:line="240" w:lineRule="auto"/>
    </w:pPr>
    <w:rPr>
      <w:rFonts w:ascii="Times New Roman" w:eastAsia="SimSun" w:hAnsi="Times New Roman" w:cs="Times New Roman"/>
      <w:sz w:val="20"/>
      <w:szCs w:val="20"/>
      <w:lang w:eastAsia="pt-BR"/>
    </w:rPr>
    <w:tblPr>
      <w:tblCellMar>
        <w:top w:w="0" w:type="dxa"/>
        <w:left w:w="0" w:type="dxa"/>
        <w:bottom w:w="0" w:type="dxa"/>
        <w:right w:w="0" w:type="dxa"/>
      </w:tblCellMar>
    </w:tblPr>
  </w:style>
  <w:style w:type="paragraph" w:styleId="PargrafodaLista">
    <w:name w:val="List Paragraph"/>
    <w:basedOn w:val="Normal"/>
    <w:uiPriority w:val="1"/>
    <w:qFormat/>
    <w:rsid w:val="003F66AC"/>
    <w:pPr>
      <w:widowControl w:val="0"/>
      <w:autoSpaceDE w:val="0"/>
      <w:autoSpaceDN w:val="0"/>
      <w:spacing w:after="0" w:line="240" w:lineRule="auto"/>
      <w:ind w:left="1136"/>
    </w:pPr>
    <w:rPr>
      <w:rFonts w:ascii="Calibri" w:eastAsia="Calibri" w:hAnsi="Calibri" w:cs="Calibri"/>
      <w:lang w:val="pt-PT"/>
    </w:rPr>
  </w:style>
  <w:style w:type="paragraph" w:customStyle="1" w:styleId="TableParagraph">
    <w:name w:val="Table Paragraph"/>
    <w:basedOn w:val="Normal"/>
    <w:uiPriority w:val="1"/>
    <w:qFormat/>
    <w:rsid w:val="003F66AC"/>
    <w:pPr>
      <w:widowControl w:val="0"/>
      <w:autoSpaceDE w:val="0"/>
      <w:autoSpaceDN w:val="0"/>
      <w:spacing w:after="0" w:line="240" w:lineRule="auto"/>
    </w:pPr>
    <w:rPr>
      <w:rFonts w:ascii="Calibri" w:eastAsia="Calibri" w:hAnsi="Calibri" w:cs="Calibri"/>
      <w:lang w:val="pt-PT"/>
    </w:rPr>
  </w:style>
  <w:style w:type="paragraph" w:styleId="Cabealho">
    <w:name w:val="header"/>
    <w:basedOn w:val="Normal"/>
    <w:link w:val="CabealhoChar"/>
    <w:uiPriority w:val="99"/>
    <w:unhideWhenUsed/>
    <w:rsid w:val="002A30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30D6"/>
  </w:style>
  <w:style w:type="paragraph" w:styleId="Rodap">
    <w:name w:val="footer"/>
    <w:basedOn w:val="Normal"/>
    <w:link w:val="RodapChar"/>
    <w:uiPriority w:val="99"/>
    <w:unhideWhenUsed/>
    <w:rsid w:val="002A30D6"/>
    <w:pPr>
      <w:tabs>
        <w:tab w:val="center" w:pos="4252"/>
        <w:tab w:val="right" w:pos="8504"/>
      </w:tabs>
      <w:spacing w:after="0" w:line="240" w:lineRule="auto"/>
    </w:pPr>
  </w:style>
  <w:style w:type="character" w:customStyle="1" w:styleId="RodapChar">
    <w:name w:val="Rodapé Char"/>
    <w:basedOn w:val="Fontepargpadro"/>
    <w:link w:val="Rodap"/>
    <w:uiPriority w:val="99"/>
    <w:rsid w:val="002A3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48136">
      <w:bodyDiv w:val="1"/>
      <w:marLeft w:val="0"/>
      <w:marRight w:val="0"/>
      <w:marTop w:val="0"/>
      <w:marBottom w:val="0"/>
      <w:divBdr>
        <w:top w:val="none" w:sz="0" w:space="0" w:color="auto"/>
        <w:left w:val="none" w:sz="0" w:space="0" w:color="auto"/>
        <w:bottom w:val="none" w:sz="0" w:space="0" w:color="auto"/>
        <w:right w:val="none" w:sz="0" w:space="0" w:color="auto"/>
      </w:divBdr>
      <w:divsChild>
        <w:div w:id="274756720">
          <w:marLeft w:val="0"/>
          <w:marRight w:val="0"/>
          <w:marTop w:val="0"/>
          <w:marBottom w:val="0"/>
          <w:divBdr>
            <w:top w:val="none" w:sz="0" w:space="0" w:color="auto"/>
            <w:left w:val="none" w:sz="0" w:space="0" w:color="auto"/>
            <w:bottom w:val="none" w:sz="0" w:space="0" w:color="auto"/>
            <w:right w:val="none" w:sz="0" w:space="0" w:color="auto"/>
          </w:divBdr>
        </w:div>
      </w:divsChild>
    </w:div>
    <w:div w:id="1798526521">
      <w:bodyDiv w:val="1"/>
      <w:marLeft w:val="0"/>
      <w:marRight w:val="0"/>
      <w:marTop w:val="0"/>
      <w:marBottom w:val="0"/>
      <w:divBdr>
        <w:top w:val="none" w:sz="0" w:space="0" w:color="auto"/>
        <w:left w:val="none" w:sz="0" w:space="0" w:color="auto"/>
        <w:bottom w:val="none" w:sz="0" w:space="0" w:color="auto"/>
        <w:right w:val="none" w:sz="0" w:space="0" w:color="auto"/>
      </w:divBdr>
    </w:div>
    <w:div w:id="20078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gabinete@indianopolis.pr.gov.br" TargetMode="External"/><Relationship Id="rId1" Type="http://schemas.openxmlformats.org/officeDocument/2006/relationships/hyperlink" Target="mailto:gabinete@indianopolis.pr.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11</Pages>
  <Words>3950</Words>
  <Characters>21332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Pereira</dc:creator>
  <cp:keywords/>
  <dc:description/>
  <cp:lastModifiedBy>User</cp:lastModifiedBy>
  <cp:revision>13</cp:revision>
  <dcterms:created xsi:type="dcterms:W3CDTF">2025-05-15T02:02:00Z</dcterms:created>
  <dcterms:modified xsi:type="dcterms:W3CDTF">2025-10-30T13:34:00Z</dcterms:modified>
</cp:coreProperties>
</file>